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1111"/>
        <w:gridCol w:w="5808"/>
        <w:gridCol w:w="1051"/>
        <w:gridCol w:w="510"/>
        <w:gridCol w:w="505"/>
        <w:gridCol w:w="510"/>
        <w:gridCol w:w="509"/>
        <w:gridCol w:w="866"/>
      </w:tblGrid>
      <w:tr w:rsidR="004F03AF" w:rsidRPr="005D3AC0" w14:paraId="0B9F37E3" w14:textId="77777777" w:rsidTr="00C10DD4">
        <w:tc>
          <w:tcPr>
            <w:tcW w:w="10870" w:type="dxa"/>
            <w:gridSpan w:val="8"/>
            <w:shd w:val="clear" w:color="auto" w:fill="D9EAF7"/>
            <w:vAlign w:val="center"/>
          </w:tcPr>
          <w:p w14:paraId="14E761CA" w14:textId="77777777" w:rsidR="004F03AF" w:rsidRPr="005D3AC0" w:rsidRDefault="0020550B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b/>
                <w:sz w:val="21"/>
                <w:szCs w:val="20"/>
              </w:rPr>
              <w:t>1</w:t>
            </w:r>
            <w:r w:rsidR="008F1826" w:rsidRPr="005D3AC0">
              <w:rPr>
                <w:b/>
                <w:sz w:val="21"/>
                <w:szCs w:val="20"/>
              </w:rPr>
              <w:t>. SEMESTAR</w:t>
            </w:r>
          </w:p>
        </w:tc>
      </w:tr>
      <w:tr w:rsidR="004F03AF" w:rsidRPr="005D3AC0" w14:paraId="70A40EA4" w14:textId="77777777" w:rsidTr="00C10DD4">
        <w:tc>
          <w:tcPr>
            <w:tcW w:w="1111" w:type="dxa"/>
            <w:shd w:val="clear" w:color="auto" w:fill="D9EAF7"/>
            <w:vAlign w:val="center"/>
          </w:tcPr>
          <w:p w14:paraId="762FA719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ŠIFRA</w:t>
            </w:r>
            <w:r w:rsidRPr="005D3AC0">
              <w:rPr>
                <w:sz w:val="21"/>
                <w:szCs w:val="20"/>
              </w:rPr>
              <w:br/>
              <w:t>KOLEGIJA</w:t>
            </w:r>
          </w:p>
        </w:tc>
        <w:tc>
          <w:tcPr>
            <w:tcW w:w="5808" w:type="dxa"/>
            <w:shd w:val="clear" w:color="auto" w:fill="D9EAF7"/>
            <w:vAlign w:val="center"/>
          </w:tcPr>
          <w:p w14:paraId="1D2A6DA9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NAZIV KOLEGIJA</w:t>
            </w:r>
          </w:p>
        </w:tc>
        <w:tc>
          <w:tcPr>
            <w:tcW w:w="1051" w:type="dxa"/>
            <w:shd w:val="clear" w:color="auto" w:fill="D9EAF7"/>
            <w:vAlign w:val="center"/>
          </w:tcPr>
          <w:p w14:paraId="7FBD9E5E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Semestar</w:t>
            </w:r>
            <w:proofErr w:type="spellEnd"/>
          </w:p>
        </w:tc>
        <w:tc>
          <w:tcPr>
            <w:tcW w:w="2034" w:type="dxa"/>
            <w:gridSpan w:val="4"/>
            <w:shd w:val="clear" w:color="auto" w:fill="D9EAF7"/>
            <w:vAlign w:val="center"/>
          </w:tcPr>
          <w:p w14:paraId="28718246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UKUPNO SATI</w:t>
            </w:r>
          </w:p>
        </w:tc>
        <w:tc>
          <w:tcPr>
            <w:tcW w:w="866" w:type="dxa"/>
            <w:shd w:val="clear" w:color="auto" w:fill="D9EAF7"/>
            <w:vAlign w:val="center"/>
          </w:tcPr>
          <w:p w14:paraId="259F704D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ECTS</w:t>
            </w:r>
          </w:p>
        </w:tc>
      </w:tr>
      <w:tr w:rsidR="004F03AF" w:rsidRPr="005D3AC0" w14:paraId="2F077B40" w14:textId="77777777" w:rsidTr="00C10DD4">
        <w:tc>
          <w:tcPr>
            <w:tcW w:w="1111" w:type="dxa"/>
            <w:shd w:val="clear" w:color="auto" w:fill="D9EAF7"/>
            <w:vAlign w:val="center"/>
          </w:tcPr>
          <w:p w14:paraId="60D28D28" w14:textId="77777777" w:rsidR="004F03AF" w:rsidRPr="005D3AC0" w:rsidRDefault="004F03AF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shd w:val="clear" w:color="auto" w:fill="D9EAF7"/>
            <w:vAlign w:val="center"/>
          </w:tcPr>
          <w:p w14:paraId="087E20CF" w14:textId="77777777" w:rsidR="004F03AF" w:rsidRPr="005D3AC0" w:rsidRDefault="004F03AF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1051" w:type="dxa"/>
            <w:shd w:val="clear" w:color="auto" w:fill="D9EAF7"/>
            <w:vAlign w:val="center"/>
          </w:tcPr>
          <w:p w14:paraId="69BD608A" w14:textId="77777777" w:rsidR="004F03AF" w:rsidRPr="005D3AC0" w:rsidRDefault="004F03AF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10" w:type="dxa"/>
            <w:shd w:val="clear" w:color="auto" w:fill="D9EAF7"/>
            <w:vAlign w:val="center"/>
          </w:tcPr>
          <w:p w14:paraId="212D88F1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P</w:t>
            </w:r>
          </w:p>
        </w:tc>
        <w:tc>
          <w:tcPr>
            <w:tcW w:w="505" w:type="dxa"/>
            <w:shd w:val="clear" w:color="auto" w:fill="D9EAF7"/>
            <w:vAlign w:val="center"/>
          </w:tcPr>
          <w:p w14:paraId="6AEB5439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S</w:t>
            </w:r>
          </w:p>
        </w:tc>
        <w:tc>
          <w:tcPr>
            <w:tcW w:w="510" w:type="dxa"/>
            <w:shd w:val="clear" w:color="auto" w:fill="D9EAF7"/>
            <w:vAlign w:val="center"/>
          </w:tcPr>
          <w:p w14:paraId="610B0445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V</w:t>
            </w:r>
          </w:p>
        </w:tc>
        <w:tc>
          <w:tcPr>
            <w:tcW w:w="509" w:type="dxa"/>
            <w:shd w:val="clear" w:color="auto" w:fill="D9EAF7"/>
            <w:vAlign w:val="center"/>
          </w:tcPr>
          <w:p w14:paraId="7EAFA4C1" w14:textId="77777777" w:rsidR="004F03AF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T</w:t>
            </w:r>
          </w:p>
        </w:tc>
        <w:tc>
          <w:tcPr>
            <w:tcW w:w="866" w:type="dxa"/>
            <w:shd w:val="clear" w:color="auto" w:fill="D9EAF7"/>
            <w:vAlign w:val="center"/>
          </w:tcPr>
          <w:p w14:paraId="33506A36" w14:textId="77777777" w:rsidR="004F03AF" w:rsidRPr="005D3AC0" w:rsidRDefault="004F03AF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</w:tr>
      <w:tr w:rsidR="004F03AF" w:rsidRPr="005D3AC0" w14:paraId="7CD1995D" w14:textId="77777777" w:rsidTr="00C10DD4">
        <w:tc>
          <w:tcPr>
            <w:tcW w:w="10870" w:type="dxa"/>
            <w:gridSpan w:val="8"/>
            <w:vAlign w:val="center"/>
          </w:tcPr>
          <w:p w14:paraId="4D1013BA" w14:textId="77777777" w:rsidR="004F03AF" w:rsidRPr="005D3AC0" w:rsidRDefault="008F1826" w:rsidP="00C10DD4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OBAVEZNI KOLEGIJI:</w:t>
            </w:r>
          </w:p>
        </w:tc>
      </w:tr>
      <w:tr w:rsidR="003C02EC" w:rsidRPr="005D3AC0" w14:paraId="07E9A280" w14:textId="77777777" w:rsidTr="00C10DD4">
        <w:tc>
          <w:tcPr>
            <w:tcW w:w="1111" w:type="dxa"/>
            <w:vAlign w:val="center"/>
          </w:tcPr>
          <w:p w14:paraId="0FF579FA" w14:textId="5A4D97E4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vAlign w:val="center"/>
          </w:tcPr>
          <w:p w14:paraId="57552298" w14:textId="673172D7" w:rsidR="003C02EC" w:rsidRPr="005D3AC0" w:rsidRDefault="00BB0382" w:rsidP="00C10DD4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Povijest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b</w:t>
            </w:r>
            <w:r w:rsidR="003C02EC" w:rsidRPr="005D3AC0">
              <w:rPr>
                <w:b/>
                <w:bCs/>
                <w:sz w:val="21"/>
                <w:szCs w:val="20"/>
              </w:rPr>
              <w:t>razilsk</w:t>
            </w:r>
            <w:r w:rsidRPr="005D3AC0">
              <w:rPr>
                <w:b/>
                <w:bCs/>
                <w:sz w:val="21"/>
                <w:szCs w:val="20"/>
              </w:rPr>
              <w:t>e</w:t>
            </w:r>
            <w:proofErr w:type="spellEnd"/>
            <w:r w:rsidR="003C02EC"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="003C02EC" w:rsidRPr="005D3AC0">
              <w:rPr>
                <w:b/>
                <w:bCs/>
                <w:sz w:val="21"/>
                <w:szCs w:val="20"/>
              </w:rPr>
              <w:t>književnost</w:t>
            </w:r>
            <w:r w:rsidRPr="005D3AC0">
              <w:rPr>
                <w:b/>
                <w:bCs/>
                <w:sz w:val="21"/>
                <w:szCs w:val="20"/>
              </w:rPr>
              <w:t>i</w:t>
            </w:r>
            <w:proofErr w:type="spellEnd"/>
          </w:p>
        </w:tc>
        <w:tc>
          <w:tcPr>
            <w:tcW w:w="1051" w:type="dxa"/>
            <w:vAlign w:val="center"/>
          </w:tcPr>
          <w:p w14:paraId="781CF296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14:paraId="09936EBD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780C0114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0" w:type="dxa"/>
            <w:vAlign w:val="center"/>
          </w:tcPr>
          <w:p w14:paraId="7F9253D9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2BA7A824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14:paraId="59EA2DBD" w14:textId="77777777" w:rsidR="003C02EC" w:rsidRPr="005D3AC0" w:rsidRDefault="003C02EC" w:rsidP="00C10DD4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4</w:t>
            </w:r>
          </w:p>
        </w:tc>
      </w:tr>
      <w:tr w:rsidR="003C02EC" w:rsidRPr="005D3AC0" w14:paraId="54BC9F19" w14:textId="77777777" w:rsidTr="00C10DD4">
        <w:tc>
          <w:tcPr>
            <w:tcW w:w="1111" w:type="dxa"/>
            <w:vAlign w:val="center"/>
          </w:tcPr>
          <w:p w14:paraId="290BBF20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vAlign w:val="center"/>
          </w:tcPr>
          <w:p w14:paraId="42AFF210" w14:textId="77777777" w:rsidR="003C02EC" w:rsidRPr="005D3AC0" w:rsidRDefault="003C02EC" w:rsidP="00C10DD4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Portugalski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jezični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seminar 1</w:t>
            </w:r>
          </w:p>
        </w:tc>
        <w:tc>
          <w:tcPr>
            <w:tcW w:w="1051" w:type="dxa"/>
            <w:vAlign w:val="center"/>
          </w:tcPr>
          <w:p w14:paraId="72E61591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14:paraId="7FD65FFF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5E2DB172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0" w:type="dxa"/>
            <w:vAlign w:val="center"/>
          </w:tcPr>
          <w:p w14:paraId="19FD4D57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258CBDCD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14:paraId="235A27FB" w14:textId="79B887CA" w:rsidR="003C02EC" w:rsidRPr="005D3AC0" w:rsidRDefault="00BB0382" w:rsidP="00C10DD4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3</w:t>
            </w:r>
          </w:p>
        </w:tc>
      </w:tr>
      <w:tr w:rsidR="003C02EC" w:rsidRPr="005D3AC0" w14:paraId="45428EB7" w14:textId="77777777" w:rsidTr="00C10DD4">
        <w:tc>
          <w:tcPr>
            <w:tcW w:w="1111" w:type="dxa"/>
            <w:vAlign w:val="center"/>
          </w:tcPr>
          <w:p w14:paraId="633076E5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vAlign w:val="center"/>
          </w:tcPr>
          <w:p w14:paraId="554E0FD9" w14:textId="77777777" w:rsidR="003C02EC" w:rsidRPr="005D3AC0" w:rsidRDefault="003C02EC" w:rsidP="00C10DD4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Semantika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portugalskog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jezika</w:t>
            </w:r>
            <w:proofErr w:type="spellEnd"/>
          </w:p>
        </w:tc>
        <w:tc>
          <w:tcPr>
            <w:tcW w:w="1051" w:type="dxa"/>
            <w:vAlign w:val="center"/>
          </w:tcPr>
          <w:p w14:paraId="2EC2DDD0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</w:t>
            </w:r>
          </w:p>
        </w:tc>
        <w:tc>
          <w:tcPr>
            <w:tcW w:w="510" w:type="dxa"/>
            <w:vAlign w:val="center"/>
          </w:tcPr>
          <w:p w14:paraId="04C43036" w14:textId="050292A8" w:rsidR="003C02EC" w:rsidRPr="005D3AC0" w:rsidRDefault="00FA19B8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757A2B35" w14:textId="0774D6A0" w:rsidR="003C02EC" w:rsidRPr="005D3AC0" w:rsidRDefault="00FA19B8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15</w:t>
            </w:r>
          </w:p>
        </w:tc>
        <w:tc>
          <w:tcPr>
            <w:tcW w:w="510" w:type="dxa"/>
            <w:vAlign w:val="center"/>
          </w:tcPr>
          <w:p w14:paraId="6AD874CE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0D05FA0D" w14:textId="77777777" w:rsidR="003C02EC" w:rsidRPr="005D3AC0" w:rsidRDefault="003C02EC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14:paraId="395677E6" w14:textId="77777777" w:rsidR="003C02EC" w:rsidRPr="005D3AC0" w:rsidRDefault="003C02EC" w:rsidP="00C10DD4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4</w:t>
            </w:r>
          </w:p>
        </w:tc>
      </w:tr>
      <w:tr w:rsidR="004F03AF" w:rsidRPr="005D3AC0" w14:paraId="6B9D2BC8" w14:textId="77777777" w:rsidTr="00C10DD4">
        <w:tc>
          <w:tcPr>
            <w:tcW w:w="10870" w:type="dxa"/>
            <w:gridSpan w:val="8"/>
            <w:vAlign w:val="center"/>
          </w:tcPr>
          <w:p w14:paraId="2569EC5B" w14:textId="4424CC80" w:rsidR="004F03AF" w:rsidRPr="005D3AC0" w:rsidRDefault="008F1826" w:rsidP="00C10DD4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IZBORNOST STRU</w:t>
            </w:r>
            <w:r w:rsidR="0020550B" w:rsidRPr="005D3AC0">
              <w:rPr>
                <w:b/>
                <w:bCs/>
                <w:sz w:val="21"/>
                <w:szCs w:val="20"/>
              </w:rPr>
              <w:t xml:space="preserve">KE </w:t>
            </w:r>
            <w:r w:rsidR="0020550B" w:rsidRPr="00FA19B8">
              <w:rPr>
                <w:bCs/>
                <w:sz w:val="21"/>
                <w:szCs w:val="20"/>
              </w:rPr>
              <w:t xml:space="preserve">- </w:t>
            </w:r>
            <w:proofErr w:type="spellStart"/>
            <w:r w:rsidR="0020550B" w:rsidRPr="00FA19B8">
              <w:rPr>
                <w:bCs/>
                <w:sz w:val="21"/>
                <w:szCs w:val="20"/>
              </w:rPr>
              <w:t>tijekom</w:t>
            </w:r>
            <w:proofErr w:type="spellEnd"/>
            <w:r w:rsidR="0020550B"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="0020550B" w:rsidRPr="00FA19B8">
              <w:rPr>
                <w:bCs/>
                <w:sz w:val="21"/>
                <w:szCs w:val="20"/>
              </w:rPr>
              <w:t>studija</w:t>
            </w:r>
            <w:proofErr w:type="spellEnd"/>
            <w:r w:rsidR="0020550B"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="0020550B" w:rsidRPr="00FA19B8">
              <w:rPr>
                <w:bCs/>
                <w:sz w:val="21"/>
                <w:szCs w:val="20"/>
              </w:rPr>
              <w:t>odabrati</w:t>
            </w:r>
            <w:proofErr w:type="spellEnd"/>
            <w:r w:rsidR="00F12167" w:rsidRPr="00FA19B8">
              <w:rPr>
                <w:bCs/>
                <w:sz w:val="21"/>
                <w:szCs w:val="20"/>
              </w:rPr>
              <w:t xml:space="preserve"> </w:t>
            </w:r>
            <w:r w:rsidR="00B249C6">
              <w:rPr>
                <w:b/>
                <w:bCs/>
                <w:sz w:val="21"/>
                <w:szCs w:val="20"/>
              </w:rPr>
              <w:t>4</w:t>
            </w:r>
            <w:r w:rsidR="00F12167" w:rsidRPr="005D3AC0">
              <w:rPr>
                <w:b/>
                <w:bCs/>
                <w:sz w:val="21"/>
                <w:szCs w:val="20"/>
              </w:rPr>
              <w:t xml:space="preserve"> </w:t>
            </w:r>
            <w:r w:rsidRPr="005D3AC0">
              <w:rPr>
                <w:b/>
                <w:bCs/>
                <w:sz w:val="21"/>
                <w:szCs w:val="20"/>
              </w:rPr>
              <w:t>ECTS</w:t>
            </w:r>
          </w:p>
        </w:tc>
      </w:tr>
      <w:tr w:rsidR="008F1826" w:rsidRPr="005D3AC0" w14:paraId="40A91898" w14:textId="77777777" w:rsidTr="00C10DD4">
        <w:tc>
          <w:tcPr>
            <w:tcW w:w="1111" w:type="dxa"/>
            <w:vAlign w:val="center"/>
          </w:tcPr>
          <w:p w14:paraId="07A597DD" w14:textId="77777777" w:rsidR="008F1826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vAlign w:val="center"/>
          </w:tcPr>
          <w:p w14:paraId="76BFA4AA" w14:textId="77777777" w:rsidR="008F1826" w:rsidRPr="005D3AC0" w:rsidRDefault="008F1826" w:rsidP="00C10DD4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Audiovizualno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prevođenje</w:t>
            </w:r>
            <w:proofErr w:type="spellEnd"/>
            <w:r w:rsidRPr="005D3AC0">
              <w:rPr>
                <w:sz w:val="21"/>
                <w:szCs w:val="20"/>
              </w:rPr>
              <w:t xml:space="preserve"> - </w:t>
            </w: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</w:p>
        </w:tc>
        <w:tc>
          <w:tcPr>
            <w:tcW w:w="1051" w:type="dxa"/>
            <w:vAlign w:val="center"/>
          </w:tcPr>
          <w:p w14:paraId="311D147B" w14:textId="77777777" w:rsidR="008F1826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1/3</w:t>
            </w:r>
          </w:p>
        </w:tc>
        <w:tc>
          <w:tcPr>
            <w:tcW w:w="510" w:type="dxa"/>
            <w:vAlign w:val="center"/>
          </w:tcPr>
          <w:p w14:paraId="43A77CF0" w14:textId="77777777" w:rsidR="008F1826" w:rsidRPr="005D3AC0" w:rsidRDefault="008F1826" w:rsidP="00C10DD4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0B70DD41" w14:textId="229D1592" w:rsidR="008F1826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0" w:type="dxa"/>
            <w:vAlign w:val="center"/>
          </w:tcPr>
          <w:p w14:paraId="03E4C6D5" w14:textId="77777777" w:rsidR="008F1826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7AAC800A" w14:textId="77777777" w:rsidR="008F1826" w:rsidRPr="005D3AC0" w:rsidRDefault="008F1826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14:paraId="46B8F558" w14:textId="6D502EA7" w:rsidR="008F1826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5</w:t>
            </w:r>
          </w:p>
        </w:tc>
      </w:tr>
      <w:tr w:rsidR="004F03AF" w:rsidRPr="005D3AC0" w14:paraId="0E337B3B" w14:textId="77777777" w:rsidTr="00C10DD4">
        <w:tc>
          <w:tcPr>
            <w:tcW w:w="1111" w:type="dxa"/>
            <w:vAlign w:val="center"/>
          </w:tcPr>
          <w:p w14:paraId="32216114" w14:textId="77777777" w:rsidR="004F03AF" w:rsidRPr="005D3AC0" w:rsidRDefault="004F03AF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vAlign w:val="center"/>
          </w:tcPr>
          <w:p w14:paraId="4595F848" w14:textId="494FCDA1" w:rsidR="004F03AF" w:rsidRPr="00B82A41" w:rsidRDefault="00BB0382" w:rsidP="00C10DD4">
            <w:pPr>
              <w:spacing w:line="276" w:lineRule="auto"/>
              <w:rPr>
                <w:sz w:val="21"/>
                <w:szCs w:val="20"/>
                <w:lang w:val="pt-PT"/>
              </w:rPr>
            </w:pPr>
            <w:proofErr w:type="spellStart"/>
            <w:r w:rsidRPr="005D3AC0">
              <w:rPr>
                <w:sz w:val="21"/>
                <w:szCs w:val="20"/>
                <w:lang w:val="pt-PT"/>
              </w:rPr>
              <w:t>Književnost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i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film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na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portugalskom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jeziku</w:t>
            </w:r>
            <w:proofErr w:type="spellEnd"/>
          </w:p>
        </w:tc>
        <w:tc>
          <w:tcPr>
            <w:tcW w:w="1051" w:type="dxa"/>
            <w:vAlign w:val="center"/>
          </w:tcPr>
          <w:p w14:paraId="2562CEF4" w14:textId="001DD349" w:rsidR="004F03AF" w:rsidRPr="005D3AC0" w:rsidRDefault="00BB0382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1/3</w:t>
            </w:r>
          </w:p>
        </w:tc>
        <w:tc>
          <w:tcPr>
            <w:tcW w:w="510" w:type="dxa"/>
            <w:vAlign w:val="center"/>
          </w:tcPr>
          <w:p w14:paraId="5AAA3696" w14:textId="18294C0E" w:rsidR="004F03AF" w:rsidRPr="005D3AC0" w:rsidRDefault="00BB0382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4EFD116D" w14:textId="4A47DA03" w:rsidR="004F03AF" w:rsidRPr="005D3AC0" w:rsidRDefault="00BB0382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0" w:type="dxa"/>
            <w:vAlign w:val="center"/>
          </w:tcPr>
          <w:p w14:paraId="5D9262E1" w14:textId="41837E1B" w:rsidR="004F03AF" w:rsidRPr="005D3AC0" w:rsidRDefault="00BB0382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53E83B3D" w14:textId="6C89A38E" w:rsidR="004F03AF" w:rsidRPr="005D3AC0" w:rsidRDefault="00BB0382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14:paraId="0F356369" w14:textId="77545EF1" w:rsidR="004F03AF" w:rsidRPr="005D3AC0" w:rsidRDefault="00BB0382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</w:tr>
      <w:tr w:rsidR="004F03AF" w:rsidRPr="005D3AC0" w14:paraId="1DAD9F95" w14:textId="77777777" w:rsidTr="00C10DD4">
        <w:tc>
          <w:tcPr>
            <w:tcW w:w="10870" w:type="dxa"/>
            <w:gridSpan w:val="8"/>
            <w:vAlign w:val="center"/>
          </w:tcPr>
          <w:p w14:paraId="2DB1EBBE" w14:textId="4AAE4F85" w:rsidR="004F03AF" w:rsidRPr="005D3AC0" w:rsidRDefault="008F1826" w:rsidP="00C10DD4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SLOBODNA IZBORN</w:t>
            </w:r>
            <w:r w:rsidR="0020550B" w:rsidRPr="005D3AC0">
              <w:rPr>
                <w:sz w:val="21"/>
                <w:szCs w:val="20"/>
              </w:rPr>
              <w:t xml:space="preserve">OST – </w:t>
            </w:r>
            <w:proofErr w:type="spellStart"/>
            <w:r w:rsidR="0020550B" w:rsidRPr="005D3AC0">
              <w:rPr>
                <w:sz w:val="21"/>
                <w:szCs w:val="20"/>
              </w:rPr>
              <w:t>tijekom</w:t>
            </w:r>
            <w:proofErr w:type="spellEnd"/>
            <w:r w:rsidR="0020550B" w:rsidRPr="005D3AC0">
              <w:rPr>
                <w:sz w:val="21"/>
                <w:szCs w:val="20"/>
              </w:rPr>
              <w:t xml:space="preserve"> </w:t>
            </w:r>
            <w:proofErr w:type="spellStart"/>
            <w:r w:rsidR="0020550B" w:rsidRPr="005D3AC0">
              <w:rPr>
                <w:sz w:val="21"/>
                <w:szCs w:val="20"/>
              </w:rPr>
              <w:t>studija</w:t>
            </w:r>
            <w:proofErr w:type="spellEnd"/>
            <w:r w:rsidR="0020550B" w:rsidRPr="005D3AC0">
              <w:rPr>
                <w:sz w:val="21"/>
                <w:szCs w:val="20"/>
              </w:rPr>
              <w:t xml:space="preserve"> </w:t>
            </w:r>
            <w:proofErr w:type="spellStart"/>
            <w:r w:rsidR="0020550B" w:rsidRPr="005D3AC0">
              <w:rPr>
                <w:sz w:val="21"/>
                <w:szCs w:val="20"/>
              </w:rPr>
              <w:t>odabrati</w:t>
            </w:r>
            <w:proofErr w:type="spellEnd"/>
            <w:r w:rsidR="0020550B" w:rsidRPr="005D3AC0">
              <w:rPr>
                <w:sz w:val="21"/>
                <w:szCs w:val="20"/>
              </w:rPr>
              <w:t xml:space="preserve"> </w:t>
            </w:r>
            <w:r w:rsidR="005D3AC0" w:rsidRPr="005D3AC0">
              <w:rPr>
                <w:sz w:val="21"/>
                <w:szCs w:val="20"/>
              </w:rPr>
              <w:t>12</w:t>
            </w:r>
            <w:r w:rsidRPr="005D3AC0">
              <w:rPr>
                <w:sz w:val="21"/>
                <w:szCs w:val="20"/>
              </w:rPr>
              <w:t xml:space="preserve"> ECTS</w:t>
            </w:r>
          </w:p>
        </w:tc>
      </w:tr>
      <w:tr w:rsidR="004F03AF" w:rsidRPr="005D3AC0" w14:paraId="494B6F12" w14:textId="77777777" w:rsidTr="00C10DD4">
        <w:tc>
          <w:tcPr>
            <w:tcW w:w="10870" w:type="dxa"/>
            <w:gridSpan w:val="8"/>
            <w:vAlign w:val="center"/>
          </w:tcPr>
          <w:p w14:paraId="28CFDC84" w14:textId="77777777" w:rsidR="004F03AF" w:rsidRPr="005D3AC0" w:rsidRDefault="008F1826" w:rsidP="00C10DD4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AA175D" w:rsidRPr="005D3AC0" w14:paraId="043B5E09" w14:textId="77777777" w:rsidTr="00C10DD4">
        <w:tc>
          <w:tcPr>
            <w:tcW w:w="1111" w:type="dxa"/>
            <w:vAlign w:val="center"/>
          </w:tcPr>
          <w:p w14:paraId="6DF0EB70" w14:textId="77777777" w:rsidR="00AA175D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vAlign w:val="center"/>
          </w:tcPr>
          <w:p w14:paraId="4E852917" w14:textId="77777777" w:rsidR="00AA175D" w:rsidRPr="005D3AC0" w:rsidRDefault="00AA175D" w:rsidP="00C10DD4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Audiovizualno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prevođenje</w:t>
            </w:r>
            <w:proofErr w:type="spellEnd"/>
            <w:r w:rsidRPr="005D3AC0">
              <w:rPr>
                <w:sz w:val="21"/>
                <w:szCs w:val="20"/>
              </w:rPr>
              <w:t xml:space="preserve"> - </w:t>
            </w: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</w:p>
        </w:tc>
        <w:tc>
          <w:tcPr>
            <w:tcW w:w="1051" w:type="dxa"/>
            <w:vAlign w:val="center"/>
          </w:tcPr>
          <w:p w14:paraId="65862581" w14:textId="77B99F11" w:rsidR="00AA175D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1/3</w:t>
            </w:r>
          </w:p>
        </w:tc>
        <w:tc>
          <w:tcPr>
            <w:tcW w:w="510" w:type="dxa"/>
            <w:vAlign w:val="center"/>
          </w:tcPr>
          <w:p w14:paraId="6659B102" w14:textId="69BB78A4" w:rsidR="00AA175D" w:rsidRPr="005D3AC0" w:rsidRDefault="00AA175D" w:rsidP="00C10DD4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19E89031" w14:textId="7EDF8FA9" w:rsidR="00AA175D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0" w:type="dxa"/>
            <w:vAlign w:val="center"/>
          </w:tcPr>
          <w:p w14:paraId="09F061F3" w14:textId="04EEFC93" w:rsidR="00AA175D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65EA58F4" w14:textId="72D88EBE" w:rsidR="00AA175D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6" w:type="dxa"/>
            <w:vAlign w:val="center"/>
          </w:tcPr>
          <w:p w14:paraId="6A6372E3" w14:textId="1EC66395" w:rsidR="00AA175D" w:rsidRPr="005D3AC0" w:rsidRDefault="00AA175D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5</w:t>
            </w:r>
          </w:p>
        </w:tc>
      </w:tr>
      <w:tr w:rsidR="005B368F" w:rsidRPr="00B82A41" w14:paraId="4337A4FD" w14:textId="77777777" w:rsidTr="00C10DD4">
        <w:tc>
          <w:tcPr>
            <w:tcW w:w="1111" w:type="dxa"/>
            <w:vAlign w:val="center"/>
          </w:tcPr>
          <w:p w14:paraId="74934480" w14:textId="77777777" w:rsidR="005B368F" w:rsidRPr="005D3AC0" w:rsidRDefault="005B368F" w:rsidP="00C10DD4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8" w:type="dxa"/>
            <w:vAlign w:val="center"/>
          </w:tcPr>
          <w:p w14:paraId="50B7DC68" w14:textId="15906432" w:rsidR="005B368F" w:rsidRPr="00B82A41" w:rsidRDefault="00BB0382" w:rsidP="00C10DD4">
            <w:pPr>
              <w:spacing w:line="276" w:lineRule="auto"/>
              <w:rPr>
                <w:sz w:val="21"/>
                <w:szCs w:val="20"/>
                <w:lang w:val="pt-PT"/>
              </w:rPr>
            </w:pPr>
            <w:proofErr w:type="spellStart"/>
            <w:r w:rsidRPr="005D3AC0">
              <w:rPr>
                <w:sz w:val="21"/>
                <w:szCs w:val="20"/>
                <w:lang w:val="pt-PT"/>
              </w:rPr>
              <w:t>Književnost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i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film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na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portugalskom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jeziku</w:t>
            </w:r>
            <w:proofErr w:type="spellEnd"/>
          </w:p>
        </w:tc>
        <w:tc>
          <w:tcPr>
            <w:tcW w:w="1051" w:type="dxa"/>
            <w:vAlign w:val="center"/>
          </w:tcPr>
          <w:p w14:paraId="388F7000" w14:textId="77777777" w:rsidR="005B368F" w:rsidRPr="00B82A41" w:rsidRDefault="005B368F" w:rsidP="00C10DD4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  <w:tc>
          <w:tcPr>
            <w:tcW w:w="510" w:type="dxa"/>
            <w:vAlign w:val="center"/>
          </w:tcPr>
          <w:p w14:paraId="71C89141" w14:textId="77777777" w:rsidR="005B368F" w:rsidRPr="00B82A41" w:rsidRDefault="005B368F" w:rsidP="00C10DD4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  <w:tc>
          <w:tcPr>
            <w:tcW w:w="505" w:type="dxa"/>
            <w:vAlign w:val="center"/>
          </w:tcPr>
          <w:p w14:paraId="367961FA" w14:textId="77777777" w:rsidR="005B368F" w:rsidRPr="00B82A41" w:rsidRDefault="005B368F" w:rsidP="00C10DD4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  <w:tc>
          <w:tcPr>
            <w:tcW w:w="510" w:type="dxa"/>
            <w:vAlign w:val="center"/>
          </w:tcPr>
          <w:p w14:paraId="69B074EE" w14:textId="77777777" w:rsidR="005B368F" w:rsidRPr="00B82A41" w:rsidRDefault="005B368F" w:rsidP="00C10DD4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  <w:tc>
          <w:tcPr>
            <w:tcW w:w="509" w:type="dxa"/>
            <w:vAlign w:val="center"/>
          </w:tcPr>
          <w:p w14:paraId="3182C8BF" w14:textId="77777777" w:rsidR="005B368F" w:rsidRPr="00B82A41" w:rsidRDefault="005B368F" w:rsidP="00C10DD4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  <w:tc>
          <w:tcPr>
            <w:tcW w:w="866" w:type="dxa"/>
            <w:vAlign w:val="center"/>
          </w:tcPr>
          <w:p w14:paraId="015C0BA7" w14:textId="77777777" w:rsidR="005B368F" w:rsidRPr="00B82A41" w:rsidRDefault="005B368F" w:rsidP="00C10DD4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</w:tr>
      <w:tr w:rsidR="004F03AF" w:rsidRPr="005D3AC0" w14:paraId="3BE302CD" w14:textId="77777777" w:rsidTr="00C10DD4">
        <w:tc>
          <w:tcPr>
            <w:tcW w:w="10870" w:type="dxa"/>
            <w:gridSpan w:val="8"/>
            <w:vAlign w:val="center"/>
          </w:tcPr>
          <w:p w14:paraId="48C154E7" w14:textId="77777777" w:rsidR="004F03AF" w:rsidRPr="005D3AC0" w:rsidRDefault="008F1826" w:rsidP="00C10DD4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drugih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20550B" w:rsidRPr="005D3AC0" w14:paraId="0C8353EC" w14:textId="77777777" w:rsidTr="00C10DD4">
        <w:tc>
          <w:tcPr>
            <w:tcW w:w="10870" w:type="dxa"/>
            <w:gridSpan w:val="8"/>
            <w:vAlign w:val="center"/>
          </w:tcPr>
          <w:p w14:paraId="0EEF46FF" w14:textId="77777777" w:rsidR="0020550B" w:rsidRPr="005D3AC0" w:rsidRDefault="0020550B" w:rsidP="00C10DD4">
            <w:pPr>
              <w:spacing w:line="276" w:lineRule="auto"/>
              <w:rPr>
                <w:sz w:val="21"/>
                <w:szCs w:val="20"/>
              </w:rPr>
            </w:pPr>
          </w:p>
        </w:tc>
      </w:tr>
    </w:tbl>
    <w:p w14:paraId="25372974" w14:textId="0FDDDC53" w:rsidR="006A39C5" w:rsidRDefault="00C10DD4" w:rsidP="00B82A41">
      <w:pPr>
        <w:jc w:val="center"/>
        <w:rPr>
          <w:sz w:val="21"/>
          <w:szCs w:val="20"/>
        </w:rPr>
      </w:pPr>
      <w:r>
        <w:rPr>
          <w:sz w:val="21"/>
          <w:szCs w:val="20"/>
        </w:rPr>
        <w:t xml:space="preserve">REFORMIRANI </w:t>
      </w:r>
      <w:r w:rsidR="00B82A41">
        <w:rPr>
          <w:sz w:val="21"/>
          <w:szCs w:val="20"/>
        </w:rPr>
        <w:t>DIPLOMSKI STUDIJ PORTUGALSKOG JEZIKA I KNJIŽEVNOSTI</w:t>
      </w:r>
      <w:r>
        <w:rPr>
          <w:sz w:val="21"/>
          <w:szCs w:val="20"/>
        </w:rPr>
        <w:t xml:space="preserve"> </w:t>
      </w:r>
    </w:p>
    <w:p w14:paraId="4D5A1F36" w14:textId="1EB3E6B5" w:rsidR="00C10DD4" w:rsidRDefault="00BF1ADB" w:rsidP="00B82A41">
      <w:pPr>
        <w:jc w:val="center"/>
        <w:rPr>
          <w:sz w:val="21"/>
          <w:szCs w:val="20"/>
        </w:rPr>
      </w:pPr>
      <w:proofErr w:type="spellStart"/>
      <w:r>
        <w:rPr>
          <w:sz w:val="21"/>
          <w:szCs w:val="20"/>
        </w:rPr>
        <w:t>Izvodi</w:t>
      </w:r>
      <w:proofErr w:type="spellEnd"/>
      <w:r>
        <w:rPr>
          <w:sz w:val="21"/>
          <w:szCs w:val="20"/>
        </w:rPr>
        <w:t xml:space="preserve"> se od </w:t>
      </w:r>
      <w:bookmarkStart w:id="0" w:name="_GoBack"/>
      <w:bookmarkEnd w:id="0"/>
      <w:r w:rsidR="00C10DD4">
        <w:rPr>
          <w:sz w:val="21"/>
          <w:szCs w:val="20"/>
        </w:rPr>
        <w:t>2027./2028.</w:t>
      </w:r>
    </w:p>
    <w:p w14:paraId="1C5889E8" w14:textId="5465CB02" w:rsidR="005D3AC0" w:rsidRDefault="005D3AC0" w:rsidP="00B82A41">
      <w:pPr>
        <w:rPr>
          <w:sz w:val="21"/>
          <w:szCs w:val="20"/>
        </w:rPr>
      </w:pPr>
    </w:p>
    <w:p w14:paraId="6029E26B" w14:textId="318BEA8A" w:rsidR="00B82A41" w:rsidRDefault="00B82A41" w:rsidP="00B82A41">
      <w:pPr>
        <w:rPr>
          <w:sz w:val="21"/>
          <w:szCs w:val="20"/>
        </w:rPr>
      </w:pPr>
    </w:p>
    <w:p w14:paraId="5FB1700C" w14:textId="77777777" w:rsidR="00B82A41" w:rsidRPr="005D3AC0" w:rsidRDefault="00B82A41" w:rsidP="00B82A41">
      <w:pPr>
        <w:rPr>
          <w:sz w:val="21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2"/>
        <w:gridCol w:w="5799"/>
        <w:gridCol w:w="1051"/>
        <w:gridCol w:w="510"/>
        <w:gridCol w:w="505"/>
        <w:gridCol w:w="518"/>
        <w:gridCol w:w="508"/>
        <w:gridCol w:w="867"/>
      </w:tblGrid>
      <w:tr w:rsidR="0020550B" w:rsidRPr="005D3AC0" w14:paraId="74CA10CF" w14:textId="77777777" w:rsidTr="003C02EC">
        <w:trPr>
          <w:jc w:val="center"/>
        </w:trPr>
        <w:tc>
          <w:tcPr>
            <w:tcW w:w="10870" w:type="dxa"/>
            <w:gridSpan w:val="8"/>
            <w:shd w:val="clear" w:color="auto" w:fill="D9EAF7"/>
            <w:vAlign w:val="center"/>
          </w:tcPr>
          <w:p w14:paraId="503DFAC4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b/>
                <w:sz w:val="21"/>
                <w:szCs w:val="20"/>
              </w:rPr>
              <w:t>2. SEMESTAR</w:t>
            </w:r>
          </w:p>
        </w:tc>
      </w:tr>
      <w:tr w:rsidR="0020550B" w:rsidRPr="005D3AC0" w14:paraId="491CAF95" w14:textId="77777777" w:rsidTr="00FA19B8">
        <w:trPr>
          <w:jc w:val="center"/>
        </w:trPr>
        <w:tc>
          <w:tcPr>
            <w:tcW w:w="1112" w:type="dxa"/>
            <w:shd w:val="clear" w:color="auto" w:fill="D9EAF7"/>
            <w:vAlign w:val="center"/>
          </w:tcPr>
          <w:p w14:paraId="06F3CCB7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ŠIFRA</w:t>
            </w:r>
            <w:r w:rsidRPr="005D3AC0">
              <w:rPr>
                <w:sz w:val="21"/>
                <w:szCs w:val="20"/>
              </w:rPr>
              <w:br/>
              <w:t>KOLEGIJA</w:t>
            </w:r>
          </w:p>
        </w:tc>
        <w:tc>
          <w:tcPr>
            <w:tcW w:w="5799" w:type="dxa"/>
            <w:shd w:val="clear" w:color="auto" w:fill="D9EAF7"/>
            <w:vAlign w:val="center"/>
          </w:tcPr>
          <w:p w14:paraId="5201312A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NAZIV KOLEGIJA</w:t>
            </w:r>
          </w:p>
        </w:tc>
        <w:tc>
          <w:tcPr>
            <w:tcW w:w="1051" w:type="dxa"/>
            <w:shd w:val="clear" w:color="auto" w:fill="D9EAF7"/>
            <w:vAlign w:val="center"/>
          </w:tcPr>
          <w:p w14:paraId="12C80A4D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Semestar</w:t>
            </w:r>
            <w:proofErr w:type="spellEnd"/>
          </w:p>
        </w:tc>
        <w:tc>
          <w:tcPr>
            <w:tcW w:w="2041" w:type="dxa"/>
            <w:gridSpan w:val="4"/>
            <w:shd w:val="clear" w:color="auto" w:fill="D9EAF7"/>
            <w:vAlign w:val="center"/>
          </w:tcPr>
          <w:p w14:paraId="1F3FF0FC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UKUPNO SATI</w:t>
            </w:r>
          </w:p>
        </w:tc>
        <w:tc>
          <w:tcPr>
            <w:tcW w:w="867" w:type="dxa"/>
            <w:shd w:val="clear" w:color="auto" w:fill="D9EAF7"/>
            <w:vAlign w:val="center"/>
          </w:tcPr>
          <w:p w14:paraId="730CB22F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ECTS</w:t>
            </w:r>
          </w:p>
        </w:tc>
      </w:tr>
      <w:tr w:rsidR="0020550B" w:rsidRPr="005D3AC0" w14:paraId="6457B278" w14:textId="77777777" w:rsidTr="00FA19B8">
        <w:trPr>
          <w:jc w:val="center"/>
        </w:trPr>
        <w:tc>
          <w:tcPr>
            <w:tcW w:w="1112" w:type="dxa"/>
            <w:shd w:val="clear" w:color="auto" w:fill="D9EAF7"/>
            <w:vAlign w:val="center"/>
          </w:tcPr>
          <w:p w14:paraId="6C88C05E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shd w:val="clear" w:color="auto" w:fill="D9EAF7"/>
            <w:vAlign w:val="center"/>
          </w:tcPr>
          <w:p w14:paraId="5548BCCD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1051" w:type="dxa"/>
            <w:shd w:val="clear" w:color="auto" w:fill="D9EAF7"/>
            <w:vAlign w:val="center"/>
          </w:tcPr>
          <w:p w14:paraId="627FD89E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10" w:type="dxa"/>
            <w:shd w:val="clear" w:color="auto" w:fill="D9EAF7"/>
            <w:vAlign w:val="center"/>
          </w:tcPr>
          <w:p w14:paraId="5DA5FE90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P</w:t>
            </w:r>
          </w:p>
        </w:tc>
        <w:tc>
          <w:tcPr>
            <w:tcW w:w="505" w:type="dxa"/>
            <w:shd w:val="clear" w:color="auto" w:fill="D9EAF7"/>
            <w:vAlign w:val="center"/>
          </w:tcPr>
          <w:p w14:paraId="4423B9FF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S</w:t>
            </w:r>
          </w:p>
        </w:tc>
        <w:tc>
          <w:tcPr>
            <w:tcW w:w="518" w:type="dxa"/>
            <w:shd w:val="clear" w:color="auto" w:fill="D9EAF7"/>
            <w:vAlign w:val="center"/>
          </w:tcPr>
          <w:p w14:paraId="29A343C1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V</w:t>
            </w:r>
          </w:p>
        </w:tc>
        <w:tc>
          <w:tcPr>
            <w:tcW w:w="508" w:type="dxa"/>
            <w:shd w:val="clear" w:color="auto" w:fill="D9EAF7"/>
            <w:vAlign w:val="center"/>
          </w:tcPr>
          <w:p w14:paraId="776B0DF7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T</w:t>
            </w:r>
          </w:p>
        </w:tc>
        <w:tc>
          <w:tcPr>
            <w:tcW w:w="867" w:type="dxa"/>
            <w:shd w:val="clear" w:color="auto" w:fill="D9EAF7"/>
            <w:vAlign w:val="center"/>
          </w:tcPr>
          <w:p w14:paraId="6103A82D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</w:tr>
      <w:tr w:rsidR="0020550B" w:rsidRPr="005D3AC0" w14:paraId="5ED1AFE2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1366838F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OBAVEZNI KOLEGIJI:</w:t>
            </w:r>
          </w:p>
        </w:tc>
      </w:tr>
      <w:tr w:rsidR="003C02EC" w:rsidRPr="005D3AC0" w14:paraId="79DA7597" w14:textId="77777777" w:rsidTr="00FA19B8">
        <w:trPr>
          <w:jc w:val="center"/>
        </w:trPr>
        <w:tc>
          <w:tcPr>
            <w:tcW w:w="1112" w:type="dxa"/>
            <w:vAlign w:val="center"/>
          </w:tcPr>
          <w:p w14:paraId="2D554E04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3C9EABEC" w14:textId="77777777" w:rsidR="003C02EC" w:rsidRPr="005D3AC0" w:rsidRDefault="003C02EC" w:rsidP="00B82A41">
            <w:pPr>
              <w:spacing w:line="276" w:lineRule="auto"/>
              <w:rPr>
                <w:b/>
                <w:bCs/>
                <w:sz w:val="21"/>
                <w:szCs w:val="20"/>
                <w:lang w:val="pt-PT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Afrička</w:t>
            </w:r>
            <w:proofErr w:type="spellEnd"/>
            <w:r w:rsidRPr="005D3AC0">
              <w:rPr>
                <w:b/>
                <w:bCs/>
                <w:sz w:val="21"/>
                <w:szCs w:val="20"/>
                <w:lang w:val="pt-PT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književnost</w:t>
            </w:r>
            <w:proofErr w:type="spellEnd"/>
            <w:r w:rsidRPr="005D3AC0">
              <w:rPr>
                <w:b/>
                <w:bCs/>
                <w:sz w:val="21"/>
                <w:szCs w:val="20"/>
                <w:lang w:val="pt-PT"/>
              </w:rPr>
              <w:t xml:space="preserve"> na </w:t>
            </w: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portugalskom</w:t>
            </w:r>
            <w:proofErr w:type="spellEnd"/>
            <w:r w:rsidRPr="005D3AC0">
              <w:rPr>
                <w:b/>
                <w:bCs/>
                <w:sz w:val="21"/>
                <w:szCs w:val="20"/>
                <w:lang w:val="pt-PT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jeziku</w:t>
            </w:r>
            <w:proofErr w:type="spellEnd"/>
          </w:p>
        </w:tc>
        <w:tc>
          <w:tcPr>
            <w:tcW w:w="1051" w:type="dxa"/>
            <w:vAlign w:val="center"/>
          </w:tcPr>
          <w:p w14:paraId="2E36469D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14:paraId="733FD29E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05" w:type="dxa"/>
            <w:vAlign w:val="center"/>
          </w:tcPr>
          <w:p w14:paraId="727FF294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14:paraId="318A0948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1792F031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7B1543E4" w14:textId="77777777" w:rsidR="003C02EC" w:rsidRPr="005D3AC0" w:rsidRDefault="003C02EC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4</w:t>
            </w:r>
          </w:p>
        </w:tc>
      </w:tr>
      <w:tr w:rsidR="003C02EC" w:rsidRPr="005D3AC0" w14:paraId="72428E62" w14:textId="77777777" w:rsidTr="00FA19B8">
        <w:trPr>
          <w:jc w:val="center"/>
        </w:trPr>
        <w:tc>
          <w:tcPr>
            <w:tcW w:w="1112" w:type="dxa"/>
            <w:vAlign w:val="center"/>
          </w:tcPr>
          <w:p w14:paraId="4CDE141F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  <w:tc>
          <w:tcPr>
            <w:tcW w:w="5799" w:type="dxa"/>
            <w:vAlign w:val="center"/>
          </w:tcPr>
          <w:p w14:paraId="7EB6C33F" w14:textId="77777777" w:rsidR="003C02EC" w:rsidRPr="005D3AC0" w:rsidRDefault="003C02EC" w:rsidP="00B82A41">
            <w:pPr>
              <w:spacing w:line="276" w:lineRule="auto"/>
              <w:rPr>
                <w:b/>
                <w:bCs/>
                <w:sz w:val="21"/>
                <w:szCs w:val="20"/>
                <w:lang w:val="pt-PT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Europski</w:t>
            </w:r>
            <w:proofErr w:type="spellEnd"/>
            <w:r w:rsidRPr="005D3AC0">
              <w:rPr>
                <w:b/>
                <w:bCs/>
                <w:sz w:val="21"/>
                <w:szCs w:val="20"/>
                <w:lang w:val="pt-PT"/>
              </w:rPr>
              <w:t xml:space="preserve">, </w:t>
            </w: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brazilski</w:t>
            </w:r>
            <w:proofErr w:type="spellEnd"/>
            <w:r w:rsidRPr="005D3AC0">
              <w:rPr>
                <w:b/>
                <w:bCs/>
                <w:sz w:val="21"/>
                <w:szCs w:val="20"/>
                <w:lang w:val="pt-PT"/>
              </w:rPr>
              <w:t xml:space="preserve"> i </w:t>
            </w: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afrički</w:t>
            </w:r>
            <w:proofErr w:type="spellEnd"/>
            <w:r w:rsidRPr="005D3AC0">
              <w:rPr>
                <w:b/>
                <w:bCs/>
                <w:sz w:val="21"/>
                <w:szCs w:val="20"/>
                <w:lang w:val="pt-PT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  <w:lang w:val="pt-PT"/>
              </w:rPr>
              <w:t>portugalski</w:t>
            </w:r>
            <w:proofErr w:type="spellEnd"/>
          </w:p>
        </w:tc>
        <w:tc>
          <w:tcPr>
            <w:tcW w:w="1051" w:type="dxa"/>
            <w:vAlign w:val="center"/>
          </w:tcPr>
          <w:p w14:paraId="446D4DDC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14:paraId="3050C212" w14:textId="0246BD4E" w:rsidR="003C02EC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2531FB84" w14:textId="443B8229" w:rsidR="003C02EC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8" w:type="dxa"/>
            <w:vAlign w:val="center"/>
          </w:tcPr>
          <w:p w14:paraId="098ABBAB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2A4E31E4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14DCB619" w14:textId="77777777" w:rsidR="003C02EC" w:rsidRPr="005D3AC0" w:rsidRDefault="003C02EC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4</w:t>
            </w:r>
          </w:p>
        </w:tc>
      </w:tr>
      <w:tr w:rsidR="003C02EC" w:rsidRPr="005D3AC0" w14:paraId="2D1715CB" w14:textId="77777777" w:rsidTr="00FA19B8">
        <w:trPr>
          <w:jc w:val="center"/>
        </w:trPr>
        <w:tc>
          <w:tcPr>
            <w:tcW w:w="1112" w:type="dxa"/>
            <w:vAlign w:val="center"/>
          </w:tcPr>
          <w:p w14:paraId="7E5D335E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</w:p>
        </w:tc>
        <w:tc>
          <w:tcPr>
            <w:tcW w:w="5799" w:type="dxa"/>
            <w:vAlign w:val="center"/>
          </w:tcPr>
          <w:p w14:paraId="5888A165" w14:textId="77777777" w:rsidR="003C02EC" w:rsidRPr="005D3AC0" w:rsidRDefault="003C02EC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Prevođenje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portugalskih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književnih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tekstova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1</w:t>
            </w:r>
          </w:p>
        </w:tc>
        <w:tc>
          <w:tcPr>
            <w:tcW w:w="1051" w:type="dxa"/>
            <w:vAlign w:val="center"/>
          </w:tcPr>
          <w:p w14:paraId="0CA49076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</w:t>
            </w:r>
          </w:p>
        </w:tc>
        <w:tc>
          <w:tcPr>
            <w:tcW w:w="510" w:type="dxa"/>
            <w:vAlign w:val="center"/>
          </w:tcPr>
          <w:p w14:paraId="2046C082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5553F332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8" w:type="dxa"/>
            <w:vAlign w:val="center"/>
          </w:tcPr>
          <w:p w14:paraId="10A5B94E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40C2ADA4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078C5149" w14:textId="43D7E610" w:rsidR="003C02EC" w:rsidRPr="005D3AC0" w:rsidRDefault="00BB0382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3</w:t>
            </w:r>
          </w:p>
        </w:tc>
      </w:tr>
      <w:tr w:rsidR="0020550B" w:rsidRPr="005D3AC0" w14:paraId="725670E1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70C5E105" w14:textId="142289AA" w:rsidR="0020550B" w:rsidRPr="005D3AC0" w:rsidRDefault="0020550B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 xml:space="preserve">IZBORNOST STRUKE </w:t>
            </w:r>
            <w:r w:rsidRPr="00FA19B8">
              <w:rPr>
                <w:bCs/>
                <w:sz w:val="21"/>
                <w:szCs w:val="20"/>
              </w:rPr>
              <w:t xml:space="preserve">- </w:t>
            </w:r>
            <w:proofErr w:type="spellStart"/>
            <w:r w:rsidRPr="00FA19B8">
              <w:rPr>
                <w:bCs/>
                <w:sz w:val="21"/>
                <w:szCs w:val="20"/>
              </w:rPr>
              <w:t>tijekom</w:t>
            </w:r>
            <w:proofErr w:type="spellEnd"/>
            <w:r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Pr="00FA19B8">
              <w:rPr>
                <w:bCs/>
                <w:sz w:val="21"/>
                <w:szCs w:val="20"/>
              </w:rPr>
              <w:t>studija</w:t>
            </w:r>
            <w:proofErr w:type="spellEnd"/>
            <w:r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Pr="00FA19B8">
              <w:rPr>
                <w:bCs/>
                <w:sz w:val="21"/>
                <w:szCs w:val="20"/>
              </w:rPr>
              <w:t>odabrati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r w:rsidR="00B249C6">
              <w:rPr>
                <w:b/>
                <w:bCs/>
                <w:sz w:val="21"/>
                <w:szCs w:val="20"/>
              </w:rPr>
              <w:t>4</w:t>
            </w:r>
            <w:r w:rsidR="00F12167" w:rsidRPr="005D3AC0">
              <w:rPr>
                <w:b/>
                <w:bCs/>
                <w:sz w:val="21"/>
                <w:szCs w:val="20"/>
              </w:rPr>
              <w:t xml:space="preserve"> </w:t>
            </w:r>
            <w:r w:rsidRPr="005D3AC0">
              <w:rPr>
                <w:b/>
                <w:bCs/>
                <w:sz w:val="21"/>
                <w:szCs w:val="20"/>
              </w:rPr>
              <w:t>ECTS</w:t>
            </w:r>
          </w:p>
        </w:tc>
      </w:tr>
      <w:tr w:rsidR="005B368F" w:rsidRPr="005D3AC0" w14:paraId="49F825D9" w14:textId="77777777" w:rsidTr="00FA19B8">
        <w:trPr>
          <w:jc w:val="center"/>
        </w:trPr>
        <w:tc>
          <w:tcPr>
            <w:tcW w:w="1112" w:type="dxa"/>
            <w:vAlign w:val="center"/>
          </w:tcPr>
          <w:p w14:paraId="79354F83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0D384476" w14:textId="77777777" w:rsidR="005B368F" w:rsidRPr="005D3AC0" w:rsidRDefault="005B368F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jezični</w:t>
            </w:r>
            <w:proofErr w:type="spellEnd"/>
            <w:r w:rsidRPr="005D3AC0">
              <w:rPr>
                <w:sz w:val="21"/>
                <w:szCs w:val="20"/>
              </w:rPr>
              <w:t xml:space="preserve"> seminar 2</w:t>
            </w:r>
          </w:p>
        </w:tc>
        <w:tc>
          <w:tcPr>
            <w:tcW w:w="1051" w:type="dxa"/>
            <w:vAlign w:val="center"/>
          </w:tcPr>
          <w:p w14:paraId="42A71DB0" w14:textId="77777777" w:rsidR="005B368F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202AB2F8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21209941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8" w:type="dxa"/>
            <w:vAlign w:val="center"/>
          </w:tcPr>
          <w:p w14:paraId="7AA41F30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054D66B5" w14:textId="2C6B2E60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0569E162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</w:t>
            </w:r>
          </w:p>
        </w:tc>
      </w:tr>
      <w:tr w:rsidR="008F1826" w:rsidRPr="005D3AC0" w14:paraId="4C4A5F0C" w14:textId="77777777" w:rsidTr="00FA19B8">
        <w:trPr>
          <w:jc w:val="center"/>
        </w:trPr>
        <w:tc>
          <w:tcPr>
            <w:tcW w:w="1112" w:type="dxa"/>
            <w:vAlign w:val="center"/>
          </w:tcPr>
          <w:p w14:paraId="4FD0C6FB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6FA27268" w14:textId="77777777" w:rsidR="008F1826" w:rsidRDefault="008F1826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Povijest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portugalskog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jezika</w:t>
            </w:r>
            <w:proofErr w:type="spellEnd"/>
          </w:p>
          <w:p w14:paraId="176E5A29" w14:textId="37991A07" w:rsidR="00C10DD4" w:rsidRPr="005D3AC0" w:rsidRDefault="00C10DD4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>
              <w:t>Uvjet</w:t>
            </w:r>
            <w:proofErr w:type="spellEnd"/>
            <w:r>
              <w:t xml:space="preserve">: </w:t>
            </w:r>
            <w:proofErr w:type="spellStart"/>
            <w:r>
              <w:t>položen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1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2</w:t>
            </w:r>
          </w:p>
        </w:tc>
        <w:tc>
          <w:tcPr>
            <w:tcW w:w="1051" w:type="dxa"/>
            <w:vAlign w:val="center"/>
          </w:tcPr>
          <w:p w14:paraId="7F859B9A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43AF5270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37FA7751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8" w:type="dxa"/>
            <w:vAlign w:val="center"/>
          </w:tcPr>
          <w:p w14:paraId="1EC03618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4EE7FE20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350CEF70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</w:tr>
      <w:tr w:rsidR="0020550B" w:rsidRPr="005D3AC0" w14:paraId="1DE9695A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3104BD92" w14:textId="33630A4A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 xml:space="preserve">SLOBODNA IZBORNOST – </w:t>
            </w:r>
            <w:proofErr w:type="spellStart"/>
            <w:r w:rsidRPr="005D3AC0">
              <w:rPr>
                <w:sz w:val="21"/>
                <w:szCs w:val="20"/>
              </w:rPr>
              <w:t>tijekom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studija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odabrati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r w:rsidR="005D3AC0" w:rsidRPr="005D3AC0">
              <w:rPr>
                <w:sz w:val="21"/>
                <w:szCs w:val="20"/>
              </w:rPr>
              <w:t>12</w:t>
            </w:r>
            <w:r w:rsidRPr="005D3AC0">
              <w:rPr>
                <w:sz w:val="21"/>
                <w:szCs w:val="20"/>
              </w:rPr>
              <w:t xml:space="preserve"> ECTS</w:t>
            </w:r>
          </w:p>
        </w:tc>
      </w:tr>
      <w:tr w:rsidR="0020550B" w:rsidRPr="005D3AC0" w14:paraId="7CC4478D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1E7B56F9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8F1826" w:rsidRPr="005D3AC0" w14:paraId="73AAA35B" w14:textId="77777777" w:rsidTr="00FA19B8">
        <w:trPr>
          <w:jc w:val="center"/>
        </w:trPr>
        <w:tc>
          <w:tcPr>
            <w:tcW w:w="1112" w:type="dxa"/>
            <w:vAlign w:val="center"/>
          </w:tcPr>
          <w:p w14:paraId="10F9D5CD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5B8BCA66" w14:textId="77777777" w:rsidR="008F1826" w:rsidRPr="005D3AC0" w:rsidRDefault="008F1826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jezični</w:t>
            </w:r>
            <w:proofErr w:type="spellEnd"/>
            <w:r w:rsidRPr="005D3AC0">
              <w:rPr>
                <w:sz w:val="21"/>
                <w:szCs w:val="20"/>
              </w:rPr>
              <w:t xml:space="preserve"> seminar 2</w:t>
            </w:r>
          </w:p>
        </w:tc>
        <w:tc>
          <w:tcPr>
            <w:tcW w:w="1051" w:type="dxa"/>
            <w:vAlign w:val="center"/>
          </w:tcPr>
          <w:p w14:paraId="1CE09C59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6FDACE62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382C6D74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8" w:type="dxa"/>
            <w:vAlign w:val="center"/>
          </w:tcPr>
          <w:p w14:paraId="1B6FCBB1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2AE602E5" w14:textId="26DEEFA5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5509CA81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</w:t>
            </w:r>
          </w:p>
        </w:tc>
      </w:tr>
      <w:tr w:rsidR="008F1826" w:rsidRPr="005D3AC0" w14:paraId="67FF0BF7" w14:textId="77777777" w:rsidTr="00FA19B8">
        <w:trPr>
          <w:jc w:val="center"/>
        </w:trPr>
        <w:tc>
          <w:tcPr>
            <w:tcW w:w="1112" w:type="dxa"/>
            <w:vAlign w:val="center"/>
          </w:tcPr>
          <w:p w14:paraId="7449DADC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2DAD475E" w14:textId="77777777" w:rsidR="008F1826" w:rsidRDefault="008F1826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Povijest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portugalskog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jezika</w:t>
            </w:r>
            <w:proofErr w:type="spellEnd"/>
            <w:r w:rsidR="00C10DD4">
              <w:rPr>
                <w:sz w:val="21"/>
                <w:szCs w:val="20"/>
              </w:rPr>
              <w:t xml:space="preserve"> </w:t>
            </w:r>
          </w:p>
          <w:p w14:paraId="505E0D0D" w14:textId="15D00C79" w:rsidR="00C10DD4" w:rsidRPr="005D3AC0" w:rsidRDefault="00C10DD4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>
              <w:t>Uvjet</w:t>
            </w:r>
            <w:proofErr w:type="spellEnd"/>
            <w:r>
              <w:t xml:space="preserve">: </w:t>
            </w:r>
            <w:proofErr w:type="spellStart"/>
            <w:r>
              <w:t>položen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1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2</w:t>
            </w:r>
          </w:p>
        </w:tc>
        <w:tc>
          <w:tcPr>
            <w:tcW w:w="1051" w:type="dxa"/>
            <w:vAlign w:val="center"/>
          </w:tcPr>
          <w:p w14:paraId="4327918D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6007A24A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1FE9E972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8" w:type="dxa"/>
            <w:vAlign w:val="center"/>
          </w:tcPr>
          <w:p w14:paraId="6BAD77DA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78DBE44C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26D22C6D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</w:tr>
      <w:tr w:rsidR="0020550B" w:rsidRPr="005D3AC0" w14:paraId="0D499DBC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3E7AEFAD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drugih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20550B" w:rsidRPr="005D3AC0" w14:paraId="783F7E27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5C34FFA0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</w:p>
        </w:tc>
      </w:tr>
    </w:tbl>
    <w:p w14:paraId="36D7A6FD" w14:textId="0BAF3C89" w:rsidR="0020550B" w:rsidRDefault="0020550B" w:rsidP="00B82A41">
      <w:pPr>
        <w:rPr>
          <w:sz w:val="21"/>
          <w:szCs w:val="20"/>
        </w:rPr>
      </w:pPr>
    </w:p>
    <w:p w14:paraId="5CB21089" w14:textId="134259E6" w:rsidR="005D3AC0" w:rsidRDefault="005D3AC0" w:rsidP="00B82A41">
      <w:pPr>
        <w:rPr>
          <w:sz w:val="21"/>
          <w:szCs w:val="20"/>
        </w:rPr>
      </w:pPr>
    </w:p>
    <w:p w14:paraId="737F9023" w14:textId="7FC988C5" w:rsidR="00B82A41" w:rsidRDefault="00B82A41" w:rsidP="00B82A41">
      <w:pPr>
        <w:rPr>
          <w:sz w:val="21"/>
          <w:szCs w:val="20"/>
        </w:rPr>
      </w:pPr>
    </w:p>
    <w:p w14:paraId="7190E9B8" w14:textId="5F63374C" w:rsidR="00B82A41" w:rsidRDefault="00B82A41" w:rsidP="00B82A41">
      <w:pPr>
        <w:rPr>
          <w:sz w:val="21"/>
          <w:szCs w:val="20"/>
        </w:rPr>
      </w:pPr>
    </w:p>
    <w:p w14:paraId="4615FBB3" w14:textId="77777777" w:rsidR="00B82A41" w:rsidRPr="005D3AC0" w:rsidRDefault="00B82A41" w:rsidP="00B82A41">
      <w:pPr>
        <w:rPr>
          <w:sz w:val="21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2"/>
        <w:gridCol w:w="5799"/>
        <w:gridCol w:w="1051"/>
        <w:gridCol w:w="510"/>
        <w:gridCol w:w="505"/>
        <w:gridCol w:w="518"/>
        <w:gridCol w:w="508"/>
        <w:gridCol w:w="867"/>
      </w:tblGrid>
      <w:tr w:rsidR="0020550B" w:rsidRPr="005D3AC0" w14:paraId="229459A2" w14:textId="77777777" w:rsidTr="003C02EC">
        <w:trPr>
          <w:jc w:val="center"/>
        </w:trPr>
        <w:tc>
          <w:tcPr>
            <w:tcW w:w="10870" w:type="dxa"/>
            <w:gridSpan w:val="8"/>
            <w:shd w:val="clear" w:color="auto" w:fill="D9EAF7"/>
            <w:vAlign w:val="center"/>
          </w:tcPr>
          <w:p w14:paraId="0A2E0577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b/>
                <w:sz w:val="21"/>
                <w:szCs w:val="20"/>
              </w:rPr>
              <w:t>3. SEMESTAR</w:t>
            </w:r>
          </w:p>
        </w:tc>
      </w:tr>
      <w:tr w:rsidR="0020550B" w:rsidRPr="005D3AC0" w14:paraId="71271AC4" w14:textId="77777777" w:rsidTr="00FA19B8">
        <w:trPr>
          <w:jc w:val="center"/>
        </w:trPr>
        <w:tc>
          <w:tcPr>
            <w:tcW w:w="1112" w:type="dxa"/>
            <w:shd w:val="clear" w:color="auto" w:fill="D9EAF7"/>
            <w:vAlign w:val="center"/>
          </w:tcPr>
          <w:p w14:paraId="303F668E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ŠIFRA</w:t>
            </w:r>
            <w:r w:rsidRPr="005D3AC0">
              <w:rPr>
                <w:sz w:val="21"/>
                <w:szCs w:val="20"/>
              </w:rPr>
              <w:br/>
              <w:t>KOLEGIJA</w:t>
            </w:r>
          </w:p>
        </w:tc>
        <w:tc>
          <w:tcPr>
            <w:tcW w:w="5799" w:type="dxa"/>
            <w:shd w:val="clear" w:color="auto" w:fill="D9EAF7"/>
            <w:vAlign w:val="center"/>
          </w:tcPr>
          <w:p w14:paraId="0B4E331A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NAZIV KOLEGIJA</w:t>
            </w:r>
          </w:p>
        </w:tc>
        <w:tc>
          <w:tcPr>
            <w:tcW w:w="1051" w:type="dxa"/>
            <w:shd w:val="clear" w:color="auto" w:fill="D9EAF7"/>
            <w:vAlign w:val="center"/>
          </w:tcPr>
          <w:p w14:paraId="520B13EF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Semestar</w:t>
            </w:r>
            <w:proofErr w:type="spellEnd"/>
          </w:p>
        </w:tc>
        <w:tc>
          <w:tcPr>
            <w:tcW w:w="2041" w:type="dxa"/>
            <w:gridSpan w:val="4"/>
            <w:shd w:val="clear" w:color="auto" w:fill="D9EAF7"/>
            <w:vAlign w:val="center"/>
          </w:tcPr>
          <w:p w14:paraId="0E08871A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UKUPNO SATI</w:t>
            </w:r>
          </w:p>
        </w:tc>
        <w:tc>
          <w:tcPr>
            <w:tcW w:w="867" w:type="dxa"/>
            <w:shd w:val="clear" w:color="auto" w:fill="D9EAF7"/>
            <w:vAlign w:val="center"/>
          </w:tcPr>
          <w:p w14:paraId="7833AAA9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ECTS</w:t>
            </w:r>
          </w:p>
        </w:tc>
      </w:tr>
      <w:tr w:rsidR="0020550B" w:rsidRPr="005D3AC0" w14:paraId="504859A1" w14:textId="77777777" w:rsidTr="00FA19B8">
        <w:trPr>
          <w:jc w:val="center"/>
        </w:trPr>
        <w:tc>
          <w:tcPr>
            <w:tcW w:w="1112" w:type="dxa"/>
            <w:shd w:val="clear" w:color="auto" w:fill="D9EAF7"/>
            <w:vAlign w:val="center"/>
          </w:tcPr>
          <w:p w14:paraId="043AB756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shd w:val="clear" w:color="auto" w:fill="D9EAF7"/>
            <w:vAlign w:val="center"/>
          </w:tcPr>
          <w:p w14:paraId="5B980188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1051" w:type="dxa"/>
            <w:shd w:val="clear" w:color="auto" w:fill="D9EAF7"/>
            <w:vAlign w:val="center"/>
          </w:tcPr>
          <w:p w14:paraId="717FAD73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10" w:type="dxa"/>
            <w:shd w:val="clear" w:color="auto" w:fill="D9EAF7"/>
            <w:vAlign w:val="center"/>
          </w:tcPr>
          <w:p w14:paraId="4A2DF5F6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P</w:t>
            </w:r>
          </w:p>
        </w:tc>
        <w:tc>
          <w:tcPr>
            <w:tcW w:w="505" w:type="dxa"/>
            <w:shd w:val="clear" w:color="auto" w:fill="D9EAF7"/>
            <w:vAlign w:val="center"/>
          </w:tcPr>
          <w:p w14:paraId="6041A878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S</w:t>
            </w:r>
          </w:p>
        </w:tc>
        <w:tc>
          <w:tcPr>
            <w:tcW w:w="518" w:type="dxa"/>
            <w:shd w:val="clear" w:color="auto" w:fill="D9EAF7"/>
            <w:vAlign w:val="center"/>
          </w:tcPr>
          <w:p w14:paraId="51E8F615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V</w:t>
            </w:r>
          </w:p>
        </w:tc>
        <w:tc>
          <w:tcPr>
            <w:tcW w:w="508" w:type="dxa"/>
            <w:shd w:val="clear" w:color="auto" w:fill="D9EAF7"/>
            <w:vAlign w:val="center"/>
          </w:tcPr>
          <w:p w14:paraId="71357272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T</w:t>
            </w:r>
          </w:p>
        </w:tc>
        <w:tc>
          <w:tcPr>
            <w:tcW w:w="867" w:type="dxa"/>
            <w:shd w:val="clear" w:color="auto" w:fill="D9EAF7"/>
            <w:vAlign w:val="center"/>
          </w:tcPr>
          <w:p w14:paraId="2A74720E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</w:tr>
      <w:tr w:rsidR="0020550B" w:rsidRPr="005D3AC0" w14:paraId="4CF948C4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02A34777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OBAVEZNI KOLEGIJI:</w:t>
            </w:r>
          </w:p>
        </w:tc>
      </w:tr>
      <w:tr w:rsidR="003C02EC" w:rsidRPr="005D3AC0" w14:paraId="53EEB105" w14:textId="77777777" w:rsidTr="00FA19B8">
        <w:trPr>
          <w:jc w:val="center"/>
        </w:trPr>
        <w:tc>
          <w:tcPr>
            <w:tcW w:w="1112" w:type="dxa"/>
            <w:vAlign w:val="center"/>
          </w:tcPr>
          <w:p w14:paraId="12696B50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714699F3" w14:textId="77777777" w:rsidR="003C02EC" w:rsidRPr="005D3AC0" w:rsidRDefault="003C02EC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Fernando Pessoa</w:t>
            </w:r>
          </w:p>
        </w:tc>
        <w:tc>
          <w:tcPr>
            <w:tcW w:w="1051" w:type="dxa"/>
            <w:vAlign w:val="center"/>
          </w:tcPr>
          <w:p w14:paraId="3C8D00D4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</w:t>
            </w:r>
          </w:p>
        </w:tc>
        <w:tc>
          <w:tcPr>
            <w:tcW w:w="510" w:type="dxa"/>
            <w:vAlign w:val="center"/>
          </w:tcPr>
          <w:p w14:paraId="0865A11B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05" w:type="dxa"/>
            <w:vAlign w:val="center"/>
          </w:tcPr>
          <w:p w14:paraId="3DE2455A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18" w:type="dxa"/>
            <w:vAlign w:val="center"/>
          </w:tcPr>
          <w:p w14:paraId="2C8B5E8B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79B6D3F5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75EE598F" w14:textId="77777777" w:rsidR="003C02EC" w:rsidRPr="005D3AC0" w:rsidRDefault="003C02EC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4</w:t>
            </w:r>
          </w:p>
        </w:tc>
      </w:tr>
      <w:tr w:rsidR="003C02EC" w:rsidRPr="005D3AC0" w14:paraId="1C571035" w14:textId="77777777" w:rsidTr="00FA19B8">
        <w:trPr>
          <w:jc w:val="center"/>
        </w:trPr>
        <w:tc>
          <w:tcPr>
            <w:tcW w:w="1112" w:type="dxa"/>
            <w:vAlign w:val="center"/>
          </w:tcPr>
          <w:p w14:paraId="0709E037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20EB57D4" w14:textId="77777777" w:rsidR="003C02EC" w:rsidRPr="005D3AC0" w:rsidRDefault="003C02EC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Portugalska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književnost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21.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stoljeća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- rad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na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tekstu</w:t>
            </w:r>
            <w:proofErr w:type="spellEnd"/>
          </w:p>
        </w:tc>
        <w:tc>
          <w:tcPr>
            <w:tcW w:w="1051" w:type="dxa"/>
            <w:vAlign w:val="center"/>
          </w:tcPr>
          <w:p w14:paraId="7F951C2E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</w:t>
            </w:r>
          </w:p>
        </w:tc>
        <w:tc>
          <w:tcPr>
            <w:tcW w:w="510" w:type="dxa"/>
            <w:vAlign w:val="center"/>
          </w:tcPr>
          <w:p w14:paraId="16670B72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0A2EDC46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8" w:type="dxa"/>
            <w:vAlign w:val="center"/>
          </w:tcPr>
          <w:p w14:paraId="42C52453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200F5527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07427A36" w14:textId="77777777" w:rsidR="003C02EC" w:rsidRPr="005D3AC0" w:rsidRDefault="003C02EC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3</w:t>
            </w:r>
          </w:p>
        </w:tc>
      </w:tr>
      <w:tr w:rsidR="003C02EC" w:rsidRPr="005D3AC0" w14:paraId="104867A1" w14:textId="77777777" w:rsidTr="00FA19B8">
        <w:trPr>
          <w:jc w:val="center"/>
        </w:trPr>
        <w:tc>
          <w:tcPr>
            <w:tcW w:w="1112" w:type="dxa"/>
            <w:vAlign w:val="center"/>
          </w:tcPr>
          <w:p w14:paraId="531589A2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7C4DF785" w14:textId="77777777" w:rsidR="003C02EC" w:rsidRPr="005D3AC0" w:rsidRDefault="003C02EC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Prevođenje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portugalskih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književnih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tekstova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2</w:t>
            </w:r>
          </w:p>
        </w:tc>
        <w:tc>
          <w:tcPr>
            <w:tcW w:w="1051" w:type="dxa"/>
            <w:vAlign w:val="center"/>
          </w:tcPr>
          <w:p w14:paraId="561DAA31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</w:t>
            </w:r>
          </w:p>
        </w:tc>
        <w:tc>
          <w:tcPr>
            <w:tcW w:w="510" w:type="dxa"/>
            <w:vAlign w:val="center"/>
          </w:tcPr>
          <w:p w14:paraId="4B1703D3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4CFA9051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8" w:type="dxa"/>
            <w:vAlign w:val="center"/>
          </w:tcPr>
          <w:p w14:paraId="437F4506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0487C99B" w14:textId="77777777" w:rsidR="003C02EC" w:rsidRPr="005D3AC0" w:rsidRDefault="003C02EC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684DEB4A" w14:textId="77777777" w:rsidR="003C02EC" w:rsidRPr="005D3AC0" w:rsidRDefault="003C02EC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3</w:t>
            </w:r>
          </w:p>
        </w:tc>
      </w:tr>
      <w:tr w:rsidR="0020550B" w:rsidRPr="005D3AC0" w14:paraId="301ADF16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71BB0E27" w14:textId="2754FFF0" w:rsidR="0020550B" w:rsidRPr="005D3AC0" w:rsidRDefault="0020550B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 xml:space="preserve">IZBORNOST STRUKE </w:t>
            </w:r>
            <w:r w:rsidRPr="00FA19B8">
              <w:rPr>
                <w:bCs/>
                <w:sz w:val="21"/>
                <w:szCs w:val="20"/>
              </w:rPr>
              <w:t>-</w:t>
            </w:r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FA19B8">
              <w:rPr>
                <w:bCs/>
                <w:sz w:val="21"/>
                <w:szCs w:val="20"/>
              </w:rPr>
              <w:t>tijekom</w:t>
            </w:r>
            <w:proofErr w:type="spellEnd"/>
            <w:r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Pr="00FA19B8">
              <w:rPr>
                <w:bCs/>
                <w:sz w:val="21"/>
                <w:szCs w:val="20"/>
              </w:rPr>
              <w:t>studija</w:t>
            </w:r>
            <w:proofErr w:type="spellEnd"/>
            <w:r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Pr="00FA19B8">
              <w:rPr>
                <w:bCs/>
                <w:sz w:val="21"/>
                <w:szCs w:val="20"/>
              </w:rPr>
              <w:t>odabrati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r w:rsidR="00B249C6">
              <w:rPr>
                <w:b/>
                <w:bCs/>
                <w:sz w:val="21"/>
                <w:szCs w:val="20"/>
              </w:rPr>
              <w:t>4</w:t>
            </w:r>
            <w:r w:rsidR="00F12167" w:rsidRPr="005D3AC0">
              <w:rPr>
                <w:b/>
                <w:bCs/>
                <w:sz w:val="21"/>
                <w:szCs w:val="20"/>
              </w:rPr>
              <w:t xml:space="preserve"> </w:t>
            </w:r>
            <w:r w:rsidRPr="005D3AC0">
              <w:rPr>
                <w:b/>
                <w:bCs/>
                <w:sz w:val="21"/>
                <w:szCs w:val="20"/>
              </w:rPr>
              <w:t>ECTS</w:t>
            </w:r>
          </w:p>
        </w:tc>
      </w:tr>
      <w:tr w:rsidR="00AA175D" w:rsidRPr="005D3AC0" w14:paraId="5A5AF5BF" w14:textId="77777777" w:rsidTr="00FA19B8">
        <w:trPr>
          <w:jc w:val="center"/>
        </w:trPr>
        <w:tc>
          <w:tcPr>
            <w:tcW w:w="1112" w:type="dxa"/>
            <w:vAlign w:val="center"/>
          </w:tcPr>
          <w:p w14:paraId="11ED1EA5" w14:textId="77777777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50BD56A3" w14:textId="77777777" w:rsidR="00AA175D" w:rsidRPr="005D3AC0" w:rsidRDefault="00AA175D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Audiovizualno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prevođenje</w:t>
            </w:r>
            <w:proofErr w:type="spellEnd"/>
            <w:r w:rsidRPr="005D3AC0">
              <w:rPr>
                <w:sz w:val="21"/>
                <w:szCs w:val="20"/>
              </w:rPr>
              <w:t xml:space="preserve"> - </w:t>
            </w: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</w:p>
        </w:tc>
        <w:tc>
          <w:tcPr>
            <w:tcW w:w="1051" w:type="dxa"/>
            <w:vAlign w:val="center"/>
          </w:tcPr>
          <w:p w14:paraId="0AB19BFC" w14:textId="009A4F4D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1/3</w:t>
            </w:r>
          </w:p>
        </w:tc>
        <w:tc>
          <w:tcPr>
            <w:tcW w:w="510" w:type="dxa"/>
            <w:vAlign w:val="center"/>
          </w:tcPr>
          <w:p w14:paraId="5AB9D42F" w14:textId="64246A0D" w:rsidR="00AA175D" w:rsidRPr="005D3AC0" w:rsidRDefault="00AA175D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260DED69" w14:textId="3BA3907A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8" w:type="dxa"/>
            <w:vAlign w:val="center"/>
          </w:tcPr>
          <w:p w14:paraId="7F59A2EB" w14:textId="15E02676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2CCC000B" w14:textId="7D64B2FD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292A646A" w14:textId="22112D87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5</w:t>
            </w:r>
          </w:p>
        </w:tc>
      </w:tr>
      <w:tr w:rsidR="00BB0382" w:rsidRPr="005D3AC0" w14:paraId="623A1BAB" w14:textId="77777777" w:rsidTr="00FA19B8">
        <w:trPr>
          <w:jc w:val="center"/>
        </w:trPr>
        <w:tc>
          <w:tcPr>
            <w:tcW w:w="1112" w:type="dxa"/>
            <w:vAlign w:val="center"/>
          </w:tcPr>
          <w:p w14:paraId="6E9285E9" w14:textId="77777777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06284092" w14:textId="77777777" w:rsidR="00BB0382" w:rsidRPr="005D3AC0" w:rsidRDefault="00BB0382" w:rsidP="00B82A41">
            <w:pPr>
              <w:spacing w:line="276" w:lineRule="auto"/>
              <w:rPr>
                <w:sz w:val="21"/>
                <w:szCs w:val="20"/>
                <w:lang w:val="pt-PT"/>
              </w:rPr>
            </w:pPr>
            <w:proofErr w:type="spellStart"/>
            <w:r w:rsidRPr="005D3AC0">
              <w:rPr>
                <w:sz w:val="21"/>
                <w:szCs w:val="20"/>
                <w:lang w:val="pt-PT"/>
              </w:rPr>
              <w:t>Književnost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i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film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na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portugalskom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jeziku</w:t>
            </w:r>
            <w:proofErr w:type="spellEnd"/>
          </w:p>
        </w:tc>
        <w:tc>
          <w:tcPr>
            <w:tcW w:w="1051" w:type="dxa"/>
            <w:vAlign w:val="center"/>
          </w:tcPr>
          <w:p w14:paraId="5141DD81" w14:textId="1A167536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1/3</w:t>
            </w:r>
          </w:p>
        </w:tc>
        <w:tc>
          <w:tcPr>
            <w:tcW w:w="510" w:type="dxa"/>
            <w:vAlign w:val="center"/>
          </w:tcPr>
          <w:p w14:paraId="66DB8E1B" w14:textId="6A9B5F0C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0FE77F66" w14:textId="659A45AB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8" w:type="dxa"/>
            <w:vAlign w:val="center"/>
          </w:tcPr>
          <w:p w14:paraId="3F0F1A83" w14:textId="6A6FAA0E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4178DEBE" w14:textId="58DBBB5E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5505FFFB" w14:textId="00AFEEA7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</w:tr>
      <w:tr w:rsidR="0020550B" w:rsidRPr="005D3AC0" w14:paraId="57652532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69254F6E" w14:textId="789372C5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 xml:space="preserve">SLOBODNA IZBORNOST – </w:t>
            </w:r>
            <w:proofErr w:type="spellStart"/>
            <w:r w:rsidRPr="005D3AC0">
              <w:rPr>
                <w:sz w:val="21"/>
                <w:szCs w:val="20"/>
              </w:rPr>
              <w:t>tijekom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studija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odabrati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r w:rsidR="005D3AC0" w:rsidRPr="005D3AC0">
              <w:rPr>
                <w:sz w:val="21"/>
                <w:szCs w:val="20"/>
              </w:rPr>
              <w:t>12</w:t>
            </w:r>
            <w:r w:rsidRPr="005D3AC0">
              <w:rPr>
                <w:sz w:val="21"/>
                <w:szCs w:val="20"/>
              </w:rPr>
              <w:t xml:space="preserve"> ECTS</w:t>
            </w:r>
          </w:p>
        </w:tc>
      </w:tr>
      <w:tr w:rsidR="0020550B" w:rsidRPr="005D3AC0" w14:paraId="5FD99364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5E50E121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AA175D" w:rsidRPr="005D3AC0" w14:paraId="1C0BF36E" w14:textId="77777777" w:rsidTr="00FA19B8">
        <w:trPr>
          <w:jc w:val="center"/>
        </w:trPr>
        <w:tc>
          <w:tcPr>
            <w:tcW w:w="1112" w:type="dxa"/>
            <w:vAlign w:val="center"/>
          </w:tcPr>
          <w:p w14:paraId="38F84C74" w14:textId="77777777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2899D1EA" w14:textId="77777777" w:rsidR="00AA175D" w:rsidRPr="005D3AC0" w:rsidRDefault="00AA175D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Audiovizualno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prevođenje</w:t>
            </w:r>
            <w:proofErr w:type="spellEnd"/>
            <w:r w:rsidRPr="005D3AC0">
              <w:rPr>
                <w:sz w:val="21"/>
                <w:szCs w:val="20"/>
              </w:rPr>
              <w:t xml:space="preserve"> - </w:t>
            </w: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</w:p>
        </w:tc>
        <w:tc>
          <w:tcPr>
            <w:tcW w:w="1051" w:type="dxa"/>
            <w:vAlign w:val="center"/>
          </w:tcPr>
          <w:p w14:paraId="3016B455" w14:textId="7FC7FC9F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1/3</w:t>
            </w:r>
          </w:p>
        </w:tc>
        <w:tc>
          <w:tcPr>
            <w:tcW w:w="510" w:type="dxa"/>
            <w:vAlign w:val="center"/>
          </w:tcPr>
          <w:p w14:paraId="7210EECD" w14:textId="6D0F0BCD" w:rsidR="00AA175D" w:rsidRPr="005D3AC0" w:rsidRDefault="00AA175D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0EA62B15" w14:textId="6639312F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8" w:type="dxa"/>
            <w:vAlign w:val="center"/>
          </w:tcPr>
          <w:p w14:paraId="17CF7ACE" w14:textId="741084BE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0DA6F0D4" w14:textId="6BA58890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5871AD23" w14:textId="4739B177" w:rsidR="00AA175D" w:rsidRPr="005D3AC0" w:rsidRDefault="00AA175D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5</w:t>
            </w:r>
          </w:p>
        </w:tc>
      </w:tr>
      <w:tr w:rsidR="00BB0382" w:rsidRPr="005D3AC0" w14:paraId="69D6D1CD" w14:textId="77777777" w:rsidTr="00FA19B8">
        <w:trPr>
          <w:jc w:val="center"/>
        </w:trPr>
        <w:tc>
          <w:tcPr>
            <w:tcW w:w="1112" w:type="dxa"/>
            <w:vAlign w:val="center"/>
          </w:tcPr>
          <w:p w14:paraId="11868307" w14:textId="77777777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799" w:type="dxa"/>
            <w:vAlign w:val="center"/>
          </w:tcPr>
          <w:p w14:paraId="705D62A1" w14:textId="77777777" w:rsidR="00BB0382" w:rsidRPr="005D3AC0" w:rsidRDefault="00BB0382" w:rsidP="00B82A41">
            <w:pPr>
              <w:spacing w:line="276" w:lineRule="auto"/>
              <w:rPr>
                <w:sz w:val="21"/>
                <w:szCs w:val="20"/>
                <w:lang w:val="pt-PT"/>
              </w:rPr>
            </w:pPr>
            <w:proofErr w:type="spellStart"/>
            <w:r w:rsidRPr="005D3AC0">
              <w:rPr>
                <w:sz w:val="21"/>
                <w:szCs w:val="20"/>
                <w:lang w:val="pt-PT"/>
              </w:rPr>
              <w:t>Književnost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i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film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na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portugalskom</w:t>
            </w:r>
            <w:proofErr w:type="spellEnd"/>
            <w:r w:rsidRPr="005D3AC0">
              <w:rPr>
                <w:sz w:val="21"/>
                <w:szCs w:val="20"/>
                <w:lang w:val="pt-PT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  <w:lang w:val="pt-PT"/>
              </w:rPr>
              <w:t>jeziku</w:t>
            </w:r>
            <w:proofErr w:type="spellEnd"/>
          </w:p>
        </w:tc>
        <w:tc>
          <w:tcPr>
            <w:tcW w:w="1051" w:type="dxa"/>
            <w:vAlign w:val="center"/>
          </w:tcPr>
          <w:p w14:paraId="499DB871" w14:textId="1A95065D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1/3</w:t>
            </w:r>
          </w:p>
        </w:tc>
        <w:tc>
          <w:tcPr>
            <w:tcW w:w="510" w:type="dxa"/>
            <w:vAlign w:val="center"/>
          </w:tcPr>
          <w:p w14:paraId="42B9ADED" w14:textId="6221DCA6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685245FF" w14:textId="481AB55B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8" w:type="dxa"/>
            <w:vAlign w:val="center"/>
          </w:tcPr>
          <w:p w14:paraId="37542CDE" w14:textId="43AC30DC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8" w:type="dxa"/>
            <w:vAlign w:val="center"/>
          </w:tcPr>
          <w:p w14:paraId="334A0356" w14:textId="3FDB48BB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396EC70B" w14:textId="5A81FB7C" w:rsidR="00BB0382" w:rsidRPr="005D3AC0" w:rsidRDefault="00BB0382" w:rsidP="00B82A41">
            <w:pPr>
              <w:spacing w:line="276" w:lineRule="auto"/>
              <w:jc w:val="center"/>
              <w:rPr>
                <w:sz w:val="21"/>
                <w:szCs w:val="20"/>
                <w:lang w:val="pt-PT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</w:tr>
      <w:tr w:rsidR="0020550B" w:rsidRPr="005D3AC0" w14:paraId="167844BB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713B9962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drugih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20550B" w:rsidRPr="005D3AC0" w14:paraId="327FFE78" w14:textId="77777777" w:rsidTr="003C02EC">
        <w:trPr>
          <w:jc w:val="center"/>
        </w:trPr>
        <w:tc>
          <w:tcPr>
            <w:tcW w:w="10870" w:type="dxa"/>
            <w:gridSpan w:val="8"/>
            <w:vAlign w:val="center"/>
          </w:tcPr>
          <w:p w14:paraId="1EF184CA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</w:p>
        </w:tc>
      </w:tr>
    </w:tbl>
    <w:p w14:paraId="73520733" w14:textId="36313D86" w:rsidR="0020550B" w:rsidRDefault="0020550B" w:rsidP="00B82A41">
      <w:pPr>
        <w:rPr>
          <w:sz w:val="21"/>
          <w:szCs w:val="20"/>
        </w:rPr>
      </w:pPr>
    </w:p>
    <w:p w14:paraId="1A120AC9" w14:textId="413470F9" w:rsidR="005D3AC0" w:rsidRDefault="005D3AC0" w:rsidP="00B82A41">
      <w:pPr>
        <w:rPr>
          <w:sz w:val="21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5807"/>
        <w:gridCol w:w="1051"/>
        <w:gridCol w:w="510"/>
        <w:gridCol w:w="505"/>
        <w:gridCol w:w="510"/>
        <w:gridCol w:w="509"/>
        <w:gridCol w:w="867"/>
      </w:tblGrid>
      <w:tr w:rsidR="0020550B" w:rsidRPr="005D3AC0" w14:paraId="541A5B8C" w14:textId="77777777" w:rsidTr="005B368F">
        <w:trPr>
          <w:jc w:val="center"/>
        </w:trPr>
        <w:tc>
          <w:tcPr>
            <w:tcW w:w="10870" w:type="dxa"/>
            <w:gridSpan w:val="8"/>
            <w:shd w:val="clear" w:color="auto" w:fill="D9EAF7"/>
            <w:vAlign w:val="center"/>
          </w:tcPr>
          <w:p w14:paraId="2CEB25EA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b/>
                <w:sz w:val="21"/>
                <w:szCs w:val="20"/>
              </w:rPr>
              <w:t>4. SEMESTAR</w:t>
            </w:r>
          </w:p>
        </w:tc>
      </w:tr>
      <w:tr w:rsidR="0020550B" w:rsidRPr="005D3AC0" w14:paraId="04704FD3" w14:textId="77777777" w:rsidTr="005D3AC0">
        <w:trPr>
          <w:jc w:val="center"/>
        </w:trPr>
        <w:tc>
          <w:tcPr>
            <w:tcW w:w="1111" w:type="dxa"/>
            <w:shd w:val="clear" w:color="auto" w:fill="D9EAF7"/>
            <w:vAlign w:val="center"/>
          </w:tcPr>
          <w:p w14:paraId="1236E606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ŠIFRA</w:t>
            </w:r>
            <w:r w:rsidRPr="005D3AC0">
              <w:rPr>
                <w:sz w:val="21"/>
                <w:szCs w:val="20"/>
              </w:rPr>
              <w:br/>
              <w:t>KOLEGIJA</w:t>
            </w:r>
          </w:p>
        </w:tc>
        <w:tc>
          <w:tcPr>
            <w:tcW w:w="5807" w:type="dxa"/>
            <w:shd w:val="clear" w:color="auto" w:fill="D9EAF7"/>
            <w:vAlign w:val="center"/>
          </w:tcPr>
          <w:p w14:paraId="5F2337B0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NAZIV KOLEGIJA</w:t>
            </w:r>
          </w:p>
        </w:tc>
        <w:tc>
          <w:tcPr>
            <w:tcW w:w="1051" w:type="dxa"/>
            <w:shd w:val="clear" w:color="auto" w:fill="D9EAF7"/>
            <w:vAlign w:val="center"/>
          </w:tcPr>
          <w:p w14:paraId="651C4E07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Semestar</w:t>
            </w:r>
            <w:proofErr w:type="spellEnd"/>
          </w:p>
        </w:tc>
        <w:tc>
          <w:tcPr>
            <w:tcW w:w="2034" w:type="dxa"/>
            <w:gridSpan w:val="4"/>
            <w:shd w:val="clear" w:color="auto" w:fill="D9EAF7"/>
            <w:vAlign w:val="center"/>
          </w:tcPr>
          <w:p w14:paraId="09EA3C63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UKUPNO SATI</w:t>
            </w:r>
          </w:p>
        </w:tc>
        <w:tc>
          <w:tcPr>
            <w:tcW w:w="867" w:type="dxa"/>
            <w:shd w:val="clear" w:color="auto" w:fill="D9EAF7"/>
            <w:vAlign w:val="center"/>
          </w:tcPr>
          <w:p w14:paraId="7A1B4D45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ECTS</w:t>
            </w:r>
          </w:p>
        </w:tc>
      </w:tr>
      <w:tr w:rsidR="0020550B" w:rsidRPr="005D3AC0" w14:paraId="50D7E984" w14:textId="77777777" w:rsidTr="005D3AC0">
        <w:trPr>
          <w:jc w:val="center"/>
        </w:trPr>
        <w:tc>
          <w:tcPr>
            <w:tcW w:w="1111" w:type="dxa"/>
            <w:shd w:val="clear" w:color="auto" w:fill="D9EAF7"/>
            <w:vAlign w:val="center"/>
          </w:tcPr>
          <w:p w14:paraId="63B2F996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7" w:type="dxa"/>
            <w:shd w:val="clear" w:color="auto" w:fill="D9EAF7"/>
            <w:vAlign w:val="center"/>
          </w:tcPr>
          <w:p w14:paraId="641DE893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1051" w:type="dxa"/>
            <w:shd w:val="clear" w:color="auto" w:fill="D9EAF7"/>
            <w:vAlign w:val="center"/>
          </w:tcPr>
          <w:p w14:paraId="6A703D9F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10" w:type="dxa"/>
            <w:shd w:val="clear" w:color="auto" w:fill="D9EAF7"/>
            <w:vAlign w:val="center"/>
          </w:tcPr>
          <w:p w14:paraId="6EF8DE04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P</w:t>
            </w:r>
          </w:p>
        </w:tc>
        <w:tc>
          <w:tcPr>
            <w:tcW w:w="505" w:type="dxa"/>
            <w:shd w:val="clear" w:color="auto" w:fill="D9EAF7"/>
            <w:vAlign w:val="center"/>
          </w:tcPr>
          <w:p w14:paraId="5C6A36D0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S</w:t>
            </w:r>
          </w:p>
        </w:tc>
        <w:tc>
          <w:tcPr>
            <w:tcW w:w="510" w:type="dxa"/>
            <w:shd w:val="clear" w:color="auto" w:fill="D9EAF7"/>
            <w:vAlign w:val="center"/>
          </w:tcPr>
          <w:p w14:paraId="71C5B109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V</w:t>
            </w:r>
          </w:p>
        </w:tc>
        <w:tc>
          <w:tcPr>
            <w:tcW w:w="509" w:type="dxa"/>
            <w:shd w:val="clear" w:color="auto" w:fill="D9EAF7"/>
            <w:vAlign w:val="center"/>
          </w:tcPr>
          <w:p w14:paraId="4825A08D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T</w:t>
            </w:r>
          </w:p>
        </w:tc>
        <w:tc>
          <w:tcPr>
            <w:tcW w:w="867" w:type="dxa"/>
            <w:shd w:val="clear" w:color="auto" w:fill="D9EAF7"/>
            <w:vAlign w:val="center"/>
          </w:tcPr>
          <w:p w14:paraId="668D2BD8" w14:textId="77777777" w:rsidR="0020550B" w:rsidRPr="005D3AC0" w:rsidRDefault="0020550B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</w:tr>
      <w:tr w:rsidR="0020550B" w:rsidRPr="005D3AC0" w14:paraId="05097056" w14:textId="77777777" w:rsidTr="005B368F">
        <w:trPr>
          <w:jc w:val="center"/>
        </w:trPr>
        <w:tc>
          <w:tcPr>
            <w:tcW w:w="10870" w:type="dxa"/>
            <w:gridSpan w:val="8"/>
            <w:vAlign w:val="center"/>
          </w:tcPr>
          <w:p w14:paraId="062643F3" w14:textId="77777777" w:rsidR="0020550B" w:rsidRPr="005D3AC0" w:rsidRDefault="0020550B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OBAVEZNI KOLEGIJI:</w:t>
            </w:r>
          </w:p>
        </w:tc>
      </w:tr>
      <w:tr w:rsidR="005B368F" w:rsidRPr="005D3AC0" w14:paraId="0B74AEBD" w14:textId="77777777" w:rsidTr="005D3AC0">
        <w:trPr>
          <w:jc w:val="center"/>
        </w:trPr>
        <w:tc>
          <w:tcPr>
            <w:tcW w:w="1111" w:type="dxa"/>
            <w:vAlign w:val="center"/>
          </w:tcPr>
          <w:p w14:paraId="5627496A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3C384DDC" w14:textId="77777777" w:rsidR="005B368F" w:rsidRPr="005D3AC0" w:rsidRDefault="005B368F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Usmeno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prevođenje</w:t>
            </w:r>
            <w:proofErr w:type="spellEnd"/>
          </w:p>
        </w:tc>
        <w:tc>
          <w:tcPr>
            <w:tcW w:w="1051" w:type="dxa"/>
            <w:vAlign w:val="center"/>
          </w:tcPr>
          <w:p w14:paraId="570FCF68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  <w:tc>
          <w:tcPr>
            <w:tcW w:w="510" w:type="dxa"/>
            <w:vAlign w:val="center"/>
          </w:tcPr>
          <w:p w14:paraId="1494A47F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25775C34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0" w:type="dxa"/>
            <w:vAlign w:val="center"/>
          </w:tcPr>
          <w:p w14:paraId="6F18F5FA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2BA175C7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6C3013CE" w14:textId="77777777" w:rsidR="005B368F" w:rsidRPr="005D3AC0" w:rsidRDefault="005B368F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2</w:t>
            </w:r>
          </w:p>
        </w:tc>
      </w:tr>
      <w:tr w:rsidR="005B368F" w:rsidRPr="005D3AC0" w14:paraId="4FA19E17" w14:textId="77777777" w:rsidTr="005D3AC0">
        <w:trPr>
          <w:jc w:val="center"/>
        </w:trPr>
        <w:tc>
          <w:tcPr>
            <w:tcW w:w="1111" w:type="dxa"/>
            <w:vAlign w:val="center"/>
          </w:tcPr>
          <w:p w14:paraId="16604787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06A4C8BC" w14:textId="77777777" w:rsidR="005B368F" w:rsidRPr="005D3AC0" w:rsidRDefault="005B368F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proofErr w:type="spellStart"/>
            <w:r w:rsidRPr="005D3AC0">
              <w:rPr>
                <w:b/>
                <w:bCs/>
                <w:sz w:val="21"/>
                <w:szCs w:val="20"/>
              </w:rPr>
              <w:t>Diplomski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rad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na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studiju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Portugalskog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jezika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i</w:t>
            </w:r>
            <w:proofErr w:type="spellEnd"/>
            <w:r w:rsidRPr="005D3AC0">
              <w:rPr>
                <w:b/>
                <w:bCs/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b/>
                <w:bCs/>
                <w:sz w:val="21"/>
                <w:szCs w:val="20"/>
              </w:rPr>
              <w:t>književnosti</w:t>
            </w:r>
            <w:proofErr w:type="spellEnd"/>
          </w:p>
        </w:tc>
        <w:tc>
          <w:tcPr>
            <w:tcW w:w="1051" w:type="dxa"/>
            <w:vAlign w:val="center"/>
          </w:tcPr>
          <w:p w14:paraId="7AB57ABB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  <w:tc>
          <w:tcPr>
            <w:tcW w:w="510" w:type="dxa"/>
            <w:vAlign w:val="center"/>
          </w:tcPr>
          <w:p w14:paraId="1F325F1B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6A775C5B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0" w:type="dxa"/>
            <w:vAlign w:val="center"/>
          </w:tcPr>
          <w:p w14:paraId="001F0F31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42966F24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20329598" w14:textId="752EA7BC" w:rsidR="005B368F" w:rsidRPr="005D3AC0" w:rsidRDefault="009806EE" w:rsidP="00B82A41">
            <w:pPr>
              <w:spacing w:line="276" w:lineRule="auto"/>
              <w:jc w:val="center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>10</w:t>
            </w:r>
          </w:p>
        </w:tc>
      </w:tr>
      <w:tr w:rsidR="005B368F" w:rsidRPr="005D3AC0" w14:paraId="51DED135" w14:textId="77777777" w:rsidTr="005B368F">
        <w:trPr>
          <w:jc w:val="center"/>
        </w:trPr>
        <w:tc>
          <w:tcPr>
            <w:tcW w:w="10870" w:type="dxa"/>
            <w:gridSpan w:val="8"/>
            <w:vAlign w:val="center"/>
          </w:tcPr>
          <w:p w14:paraId="23FA3C0F" w14:textId="1A202CA3" w:rsidR="005B368F" w:rsidRPr="005D3AC0" w:rsidRDefault="005B368F" w:rsidP="00B82A41">
            <w:pPr>
              <w:spacing w:line="276" w:lineRule="auto"/>
              <w:rPr>
                <w:b/>
                <w:bCs/>
                <w:sz w:val="21"/>
                <w:szCs w:val="20"/>
              </w:rPr>
            </w:pPr>
            <w:r w:rsidRPr="005D3AC0">
              <w:rPr>
                <w:b/>
                <w:bCs/>
                <w:sz w:val="21"/>
                <w:szCs w:val="20"/>
              </w:rPr>
              <w:t xml:space="preserve">IZBORNOST STRUKE </w:t>
            </w:r>
            <w:r w:rsidRPr="00FA19B8">
              <w:rPr>
                <w:bCs/>
                <w:sz w:val="21"/>
                <w:szCs w:val="20"/>
              </w:rPr>
              <w:t xml:space="preserve">- </w:t>
            </w:r>
            <w:proofErr w:type="spellStart"/>
            <w:r w:rsidRPr="00FA19B8">
              <w:rPr>
                <w:bCs/>
                <w:sz w:val="21"/>
                <w:szCs w:val="20"/>
              </w:rPr>
              <w:t>tijekom</w:t>
            </w:r>
            <w:proofErr w:type="spellEnd"/>
            <w:r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Pr="00FA19B8">
              <w:rPr>
                <w:bCs/>
                <w:sz w:val="21"/>
                <w:szCs w:val="20"/>
              </w:rPr>
              <w:t>studija</w:t>
            </w:r>
            <w:proofErr w:type="spellEnd"/>
            <w:r w:rsidRPr="00FA19B8">
              <w:rPr>
                <w:bCs/>
                <w:sz w:val="21"/>
                <w:szCs w:val="20"/>
              </w:rPr>
              <w:t xml:space="preserve"> </w:t>
            </w:r>
            <w:proofErr w:type="spellStart"/>
            <w:r w:rsidRPr="00FA19B8">
              <w:rPr>
                <w:bCs/>
                <w:sz w:val="21"/>
                <w:szCs w:val="20"/>
              </w:rPr>
              <w:t>odabrati</w:t>
            </w:r>
            <w:proofErr w:type="spellEnd"/>
            <w:r w:rsidR="00F12167" w:rsidRPr="005D3AC0">
              <w:rPr>
                <w:b/>
                <w:bCs/>
                <w:sz w:val="21"/>
                <w:szCs w:val="20"/>
              </w:rPr>
              <w:t xml:space="preserve"> </w:t>
            </w:r>
            <w:r w:rsidR="00B249C6">
              <w:rPr>
                <w:b/>
                <w:bCs/>
                <w:sz w:val="21"/>
                <w:szCs w:val="20"/>
              </w:rPr>
              <w:t>4</w:t>
            </w:r>
            <w:r w:rsidR="00F12167" w:rsidRPr="005D3AC0">
              <w:rPr>
                <w:b/>
                <w:bCs/>
                <w:sz w:val="21"/>
                <w:szCs w:val="20"/>
              </w:rPr>
              <w:t xml:space="preserve"> </w:t>
            </w:r>
            <w:r w:rsidRPr="005D3AC0">
              <w:rPr>
                <w:b/>
                <w:bCs/>
                <w:sz w:val="21"/>
                <w:szCs w:val="20"/>
              </w:rPr>
              <w:t>ECTS</w:t>
            </w:r>
          </w:p>
        </w:tc>
      </w:tr>
      <w:tr w:rsidR="005B368F" w:rsidRPr="005D3AC0" w14:paraId="400D3AC2" w14:textId="77777777" w:rsidTr="005D3AC0">
        <w:trPr>
          <w:jc w:val="center"/>
        </w:trPr>
        <w:tc>
          <w:tcPr>
            <w:tcW w:w="1111" w:type="dxa"/>
            <w:vAlign w:val="center"/>
          </w:tcPr>
          <w:p w14:paraId="6C0CBC36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3F9D5B47" w14:textId="77777777" w:rsidR="005B368F" w:rsidRPr="005D3AC0" w:rsidRDefault="005B368F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jezični</w:t>
            </w:r>
            <w:proofErr w:type="spellEnd"/>
            <w:r w:rsidRPr="005D3AC0">
              <w:rPr>
                <w:sz w:val="21"/>
                <w:szCs w:val="20"/>
              </w:rPr>
              <w:t xml:space="preserve"> seminar 2</w:t>
            </w:r>
          </w:p>
        </w:tc>
        <w:tc>
          <w:tcPr>
            <w:tcW w:w="1051" w:type="dxa"/>
            <w:vAlign w:val="center"/>
          </w:tcPr>
          <w:p w14:paraId="12C38FC8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736FAF17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1E9CF17B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0" w:type="dxa"/>
            <w:vAlign w:val="center"/>
          </w:tcPr>
          <w:p w14:paraId="05E8B35C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4B358253" w14:textId="519C4D74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5ED582F1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</w:t>
            </w:r>
          </w:p>
        </w:tc>
      </w:tr>
      <w:tr w:rsidR="005B368F" w:rsidRPr="005D3AC0" w14:paraId="3A81A9EE" w14:textId="77777777" w:rsidTr="005D3AC0">
        <w:trPr>
          <w:jc w:val="center"/>
        </w:trPr>
        <w:tc>
          <w:tcPr>
            <w:tcW w:w="1111" w:type="dxa"/>
            <w:vAlign w:val="center"/>
          </w:tcPr>
          <w:p w14:paraId="5693EAD5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656EB3D9" w14:textId="77777777" w:rsidR="009D6EF1" w:rsidRDefault="005B368F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Povijest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portugalskog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jezika</w:t>
            </w:r>
            <w:proofErr w:type="spellEnd"/>
            <w:r w:rsidR="009D6EF1">
              <w:rPr>
                <w:sz w:val="21"/>
                <w:szCs w:val="20"/>
              </w:rPr>
              <w:t xml:space="preserve"> </w:t>
            </w:r>
          </w:p>
          <w:p w14:paraId="03A4DCBA" w14:textId="23F48EA5" w:rsidR="005B368F" w:rsidRPr="005D3AC0" w:rsidRDefault="009D6EF1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>
              <w:t>Uvjet</w:t>
            </w:r>
            <w:proofErr w:type="spellEnd"/>
            <w:r>
              <w:t xml:space="preserve">: </w:t>
            </w:r>
            <w:proofErr w:type="spellStart"/>
            <w:r>
              <w:t>položen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1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2</w:t>
            </w:r>
          </w:p>
        </w:tc>
        <w:tc>
          <w:tcPr>
            <w:tcW w:w="1051" w:type="dxa"/>
            <w:vAlign w:val="center"/>
          </w:tcPr>
          <w:p w14:paraId="66B47BE6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35020677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29BEC9E4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0" w:type="dxa"/>
            <w:vAlign w:val="center"/>
          </w:tcPr>
          <w:p w14:paraId="1753EE52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09EA8600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0523690C" w14:textId="77777777" w:rsidR="005B368F" w:rsidRPr="005D3AC0" w:rsidRDefault="005B368F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</w:tr>
      <w:tr w:rsidR="005B368F" w:rsidRPr="005D3AC0" w14:paraId="04CCC1DC" w14:textId="77777777" w:rsidTr="005B368F">
        <w:trPr>
          <w:jc w:val="center"/>
        </w:trPr>
        <w:tc>
          <w:tcPr>
            <w:tcW w:w="10870" w:type="dxa"/>
            <w:gridSpan w:val="8"/>
            <w:vAlign w:val="center"/>
          </w:tcPr>
          <w:p w14:paraId="2DFAAD07" w14:textId="20770A83" w:rsidR="005B368F" w:rsidRPr="005D3AC0" w:rsidRDefault="005B368F" w:rsidP="00B82A41">
            <w:pPr>
              <w:spacing w:line="276" w:lineRule="auto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 xml:space="preserve">SLOBODNA IZBORNOST – </w:t>
            </w:r>
            <w:proofErr w:type="spellStart"/>
            <w:r w:rsidRPr="005D3AC0">
              <w:rPr>
                <w:sz w:val="21"/>
                <w:szCs w:val="20"/>
              </w:rPr>
              <w:t>tijekom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studija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odabrati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r w:rsidR="005D3AC0" w:rsidRPr="005D3AC0">
              <w:rPr>
                <w:sz w:val="21"/>
                <w:szCs w:val="20"/>
              </w:rPr>
              <w:t>12</w:t>
            </w:r>
            <w:r w:rsidRPr="005D3AC0">
              <w:rPr>
                <w:sz w:val="21"/>
                <w:szCs w:val="20"/>
              </w:rPr>
              <w:t xml:space="preserve"> ECTS</w:t>
            </w:r>
          </w:p>
        </w:tc>
      </w:tr>
      <w:tr w:rsidR="005B368F" w:rsidRPr="005D3AC0" w14:paraId="2F13D136" w14:textId="77777777" w:rsidTr="005B368F">
        <w:trPr>
          <w:jc w:val="center"/>
        </w:trPr>
        <w:tc>
          <w:tcPr>
            <w:tcW w:w="10870" w:type="dxa"/>
            <w:gridSpan w:val="8"/>
            <w:vAlign w:val="center"/>
          </w:tcPr>
          <w:p w14:paraId="3E35C002" w14:textId="77777777" w:rsidR="005B368F" w:rsidRPr="005D3AC0" w:rsidRDefault="005B368F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8F1826" w:rsidRPr="005D3AC0" w14:paraId="17D2E082" w14:textId="77777777" w:rsidTr="005D3AC0">
        <w:trPr>
          <w:jc w:val="center"/>
        </w:trPr>
        <w:tc>
          <w:tcPr>
            <w:tcW w:w="1111" w:type="dxa"/>
            <w:vAlign w:val="center"/>
          </w:tcPr>
          <w:p w14:paraId="264DDF35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1478BEE3" w14:textId="77777777" w:rsidR="008F1826" w:rsidRPr="005D3AC0" w:rsidRDefault="008F1826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Portugalski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jezični</w:t>
            </w:r>
            <w:proofErr w:type="spellEnd"/>
            <w:r w:rsidRPr="005D3AC0">
              <w:rPr>
                <w:sz w:val="21"/>
                <w:szCs w:val="20"/>
              </w:rPr>
              <w:t xml:space="preserve"> seminar 2</w:t>
            </w:r>
          </w:p>
        </w:tc>
        <w:tc>
          <w:tcPr>
            <w:tcW w:w="1051" w:type="dxa"/>
            <w:vAlign w:val="center"/>
          </w:tcPr>
          <w:p w14:paraId="773FBAA4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62E81DE9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5" w:type="dxa"/>
            <w:vAlign w:val="center"/>
          </w:tcPr>
          <w:p w14:paraId="7DD0690E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30</w:t>
            </w:r>
          </w:p>
        </w:tc>
        <w:tc>
          <w:tcPr>
            <w:tcW w:w="510" w:type="dxa"/>
            <w:vAlign w:val="center"/>
          </w:tcPr>
          <w:p w14:paraId="3F5B3021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28522726" w14:textId="7454440A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867" w:type="dxa"/>
            <w:vAlign w:val="center"/>
          </w:tcPr>
          <w:p w14:paraId="72B4A961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3</w:t>
            </w:r>
          </w:p>
        </w:tc>
      </w:tr>
      <w:tr w:rsidR="008F1826" w:rsidRPr="005D3AC0" w14:paraId="63F01A1C" w14:textId="77777777" w:rsidTr="005D3AC0">
        <w:trPr>
          <w:jc w:val="center"/>
        </w:trPr>
        <w:tc>
          <w:tcPr>
            <w:tcW w:w="1111" w:type="dxa"/>
            <w:vAlign w:val="center"/>
          </w:tcPr>
          <w:p w14:paraId="0FFB8EDB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</w:p>
        </w:tc>
        <w:tc>
          <w:tcPr>
            <w:tcW w:w="5807" w:type="dxa"/>
            <w:vAlign w:val="center"/>
          </w:tcPr>
          <w:p w14:paraId="68BEFF98" w14:textId="77777777" w:rsidR="009D6EF1" w:rsidRDefault="008F1826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Povijest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portugalskog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jezika</w:t>
            </w:r>
            <w:proofErr w:type="spellEnd"/>
            <w:r w:rsidR="009D6EF1">
              <w:rPr>
                <w:sz w:val="21"/>
                <w:szCs w:val="20"/>
              </w:rPr>
              <w:t xml:space="preserve"> </w:t>
            </w:r>
          </w:p>
          <w:p w14:paraId="40A420CE" w14:textId="026061F5" w:rsidR="008F1826" w:rsidRPr="005D3AC0" w:rsidRDefault="009D6EF1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>
              <w:t>Uvjet</w:t>
            </w:r>
            <w:proofErr w:type="spellEnd"/>
            <w:r>
              <w:t xml:space="preserve">: </w:t>
            </w:r>
            <w:proofErr w:type="spellStart"/>
            <w:r>
              <w:t>položen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1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Latinski</w:t>
            </w:r>
            <w:proofErr w:type="spellEnd"/>
            <w:r>
              <w:t xml:space="preserve"> </w:t>
            </w:r>
            <w:proofErr w:type="spellStart"/>
            <w:r>
              <w:t>jezik</w:t>
            </w:r>
            <w:proofErr w:type="spellEnd"/>
            <w:r>
              <w:t xml:space="preserve"> 2</w:t>
            </w:r>
          </w:p>
        </w:tc>
        <w:tc>
          <w:tcPr>
            <w:tcW w:w="1051" w:type="dxa"/>
            <w:vAlign w:val="center"/>
          </w:tcPr>
          <w:p w14:paraId="738B4FFB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2/4</w:t>
            </w:r>
          </w:p>
        </w:tc>
        <w:tc>
          <w:tcPr>
            <w:tcW w:w="510" w:type="dxa"/>
            <w:vAlign w:val="center"/>
          </w:tcPr>
          <w:p w14:paraId="42884585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05" w:type="dxa"/>
            <w:vAlign w:val="center"/>
          </w:tcPr>
          <w:p w14:paraId="00DFEA8B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15</w:t>
            </w:r>
          </w:p>
        </w:tc>
        <w:tc>
          <w:tcPr>
            <w:tcW w:w="510" w:type="dxa"/>
            <w:vAlign w:val="center"/>
          </w:tcPr>
          <w:p w14:paraId="29358734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509" w:type="dxa"/>
            <w:vAlign w:val="center"/>
          </w:tcPr>
          <w:p w14:paraId="05908BEB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0</w:t>
            </w:r>
          </w:p>
        </w:tc>
        <w:tc>
          <w:tcPr>
            <w:tcW w:w="867" w:type="dxa"/>
            <w:vAlign w:val="center"/>
          </w:tcPr>
          <w:p w14:paraId="155473ED" w14:textId="77777777" w:rsidR="008F1826" w:rsidRPr="005D3AC0" w:rsidRDefault="008F1826" w:rsidP="00B82A41">
            <w:pPr>
              <w:spacing w:line="276" w:lineRule="auto"/>
              <w:jc w:val="center"/>
              <w:rPr>
                <w:sz w:val="21"/>
                <w:szCs w:val="20"/>
              </w:rPr>
            </w:pPr>
            <w:r w:rsidRPr="005D3AC0">
              <w:rPr>
                <w:sz w:val="21"/>
                <w:szCs w:val="20"/>
              </w:rPr>
              <w:t>4</w:t>
            </w:r>
          </w:p>
        </w:tc>
      </w:tr>
      <w:tr w:rsidR="005B368F" w:rsidRPr="005D3AC0" w14:paraId="71475F19" w14:textId="77777777" w:rsidTr="005B368F">
        <w:trPr>
          <w:jc w:val="center"/>
        </w:trPr>
        <w:tc>
          <w:tcPr>
            <w:tcW w:w="10870" w:type="dxa"/>
            <w:gridSpan w:val="8"/>
            <w:vAlign w:val="center"/>
          </w:tcPr>
          <w:p w14:paraId="382EAA48" w14:textId="77777777" w:rsidR="005B368F" w:rsidRPr="005D3AC0" w:rsidRDefault="005B368F" w:rsidP="00B82A41">
            <w:pPr>
              <w:spacing w:line="276" w:lineRule="auto"/>
              <w:rPr>
                <w:sz w:val="21"/>
                <w:szCs w:val="20"/>
              </w:rPr>
            </w:pPr>
            <w:proofErr w:type="spellStart"/>
            <w:r w:rsidRPr="005D3AC0">
              <w:rPr>
                <w:sz w:val="21"/>
                <w:szCs w:val="20"/>
              </w:rPr>
              <w:t>Kolegiji</w:t>
            </w:r>
            <w:proofErr w:type="spellEnd"/>
            <w:r w:rsidRPr="005D3AC0">
              <w:rPr>
                <w:sz w:val="21"/>
                <w:szCs w:val="20"/>
              </w:rPr>
              <w:t xml:space="preserve"> s </w:t>
            </w:r>
            <w:proofErr w:type="spellStart"/>
            <w:r w:rsidRPr="005D3AC0">
              <w:rPr>
                <w:sz w:val="21"/>
                <w:szCs w:val="20"/>
              </w:rPr>
              <w:t>drugih</w:t>
            </w:r>
            <w:proofErr w:type="spellEnd"/>
            <w:r w:rsidRPr="005D3AC0">
              <w:rPr>
                <w:sz w:val="21"/>
                <w:szCs w:val="20"/>
              </w:rPr>
              <w:t xml:space="preserve"> </w:t>
            </w:r>
            <w:proofErr w:type="spellStart"/>
            <w:r w:rsidRPr="005D3AC0">
              <w:rPr>
                <w:sz w:val="21"/>
                <w:szCs w:val="20"/>
              </w:rPr>
              <w:t>odsjeka</w:t>
            </w:r>
            <w:proofErr w:type="spellEnd"/>
          </w:p>
        </w:tc>
      </w:tr>
      <w:tr w:rsidR="005B368F" w:rsidRPr="005D3AC0" w14:paraId="7023D74B" w14:textId="77777777" w:rsidTr="005B368F">
        <w:trPr>
          <w:jc w:val="center"/>
        </w:trPr>
        <w:tc>
          <w:tcPr>
            <w:tcW w:w="10870" w:type="dxa"/>
            <w:gridSpan w:val="8"/>
            <w:vAlign w:val="center"/>
          </w:tcPr>
          <w:p w14:paraId="5A184535" w14:textId="77777777" w:rsidR="005B368F" w:rsidRPr="005D3AC0" w:rsidRDefault="005B368F" w:rsidP="00B82A41">
            <w:pPr>
              <w:spacing w:line="276" w:lineRule="auto"/>
              <w:rPr>
                <w:sz w:val="21"/>
                <w:szCs w:val="20"/>
              </w:rPr>
            </w:pPr>
          </w:p>
        </w:tc>
      </w:tr>
    </w:tbl>
    <w:p w14:paraId="2A075EAB" w14:textId="77EFB960" w:rsidR="0020550B" w:rsidRPr="005D3AC0" w:rsidRDefault="0020550B" w:rsidP="00B82A41">
      <w:pPr>
        <w:rPr>
          <w:sz w:val="21"/>
          <w:szCs w:val="20"/>
        </w:rPr>
      </w:pPr>
    </w:p>
    <w:p w14:paraId="3B319E97" w14:textId="396E5694" w:rsidR="00AC77BC" w:rsidRPr="005D3AC0" w:rsidRDefault="00AC77BC" w:rsidP="00B82A41">
      <w:pPr>
        <w:tabs>
          <w:tab w:val="left" w:pos="920"/>
        </w:tabs>
        <w:rPr>
          <w:sz w:val="21"/>
          <w:szCs w:val="20"/>
        </w:rPr>
      </w:pPr>
    </w:p>
    <w:sectPr w:rsidR="00AC77BC" w:rsidRPr="005D3AC0" w:rsidSect="00034616">
      <w:pgSz w:w="12240" w:h="15840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EF340B"/>
    <w:multiLevelType w:val="hybridMultilevel"/>
    <w:tmpl w:val="8A626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B7D59"/>
    <w:multiLevelType w:val="hybridMultilevel"/>
    <w:tmpl w:val="C9648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A71"/>
    <w:rsid w:val="0015074B"/>
    <w:rsid w:val="001C02D3"/>
    <w:rsid w:val="0020550B"/>
    <w:rsid w:val="0029639D"/>
    <w:rsid w:val="00326F90"/>
    <w:rsid w:val="00333247"/>
    <w:rsid w:val="003C02EC"/>
    <w:rsid w:val="004F03AF"/>
    <w:rsid w:val="005B368F"/>
    <w:rsid w:val="005D3AC0"/>
    <w:rsid w:val="006A39C5"/>
    <w:rsid w:val="00842279"/>
    <w:rsid w:val="008B5F74"/>
    <w:rsid w:val="008F1826"/>
    <w:rsid w:val="00927459"/>
    <w:rsid w:val="009806EE"/>
    <w:rsid w:val="009D6EF1"/>
    <w:rsid w:val="00AA175D"/>
    <w:rsid w:val="00AA1D8D"/>
    <w:rsid w:val="00AC77BC"/>
    <w:rsid w:val="00B249C6"/>
    <w:rsid w:val="00B47730"/>
    <w:rsid w:val="00B82A41"/>
    <w:rsid w:val="00BA5458"/>
    <w:rsid w:val="00BB0382"/>
    <w:rsid w:val="00BF1ADB"/>
    <w:rsid w:val="00C10DD4"/>
    <w:rsid w:val="00CA7FD1"/>
    <w:rsid w:val="00CB0664"/>
    <w:rsid w:val="00DB045B"/>
    <w:rsid w:val="00F04C17"/>
    <w:rsid w:val="00F12167"/>
    <w:rsid w:val="00FA19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CFAD5"/>
  <w14:defaultImageDpi w14:val="300"/>
  <w15:docId w15:val="{EB0A08DF-454C-4818-99E6-B61A9CED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rmaltextrun">
    <w:name w:val="normaltextrun"/>
    <w:basedOn w:val="DefaultParagraphFont"/>
    <w:rsid w:val="00C10DD4"/>
  </w:style>
  <w:style w:type="character" w:customStyle="1" w:styleId="eop">
    <w:name w:val="eop"/>
    <w:basedOn w:val="DefaultParagraphFont"/>
    <w:rsid w:val="00C10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D9894-D038-4811-A561-93A9953E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korisnik</cp:lastModifiedBy>
  <cp:revision>3</cp:revision>
  <cp:lastPrinted>2026-04-17T14:08:00Z</cp:lastPrinted>
  <dcterms:created xsi:type="dcterms:W3CDTF">2026-04-17T14:09:00Z</dcterms:created>
  <dcterms:modified xsi:type="dcterms:W3CDTF">2026-04-17T14:26:00Z</dcterms:modified>
  <cp:category/>
</cp:coreProperties>
</file>